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638e" w14:textId="ac46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қазандағы № 790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19, 105-құжат)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2018 – 2019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министрлігінің білім беру ұйымдарында магистратураға (Қазақстан-Фин ғылыми-педагогикалық магистратурасына) қабылдау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1561"/>
        <w:gridCol w:w="4075"/>
        <w:gridCol w:w="4076"/>
      </w:tblGrid>
      <w:tr>
        <w:trPr>
          <w:trHeight w:val="3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947,25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2361,2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министрлігінің білім беру ұйымдарында магистратураға (Қазақстан-Фин ғылыми-педагогикалық магистратурасына) қабылдау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1561"/>
        <w:gridCol w:w="4075"/>
        <w:gridCol w:w="4076"/>
      </w:tblGrid>
      <w:tr>
        <w:trPr>
          <w:trHeight w:val="3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947,25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4495,7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2019 –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1433"/>
        <w:gridCol w:w="1309"/>
        <w:gridCol w:w="1557"/>
        <w:gridCol w:w="1309"/>
        <w:gridCol w:w="1309"/>
        <w:gridCol w:w="1310"/>
        <w:gridCol w:w="1558"/>
      </w:tblGrid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университетінде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даярлық бөлімдерінің тыңдаушыларын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даярлық бөлімінде тыңдаушыларды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жоғары оқу орындарының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даярлық бөлімінде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775"/>
        <w:gridCol w:w="1477"/>
        <w:gridCol w:w="842"/>
        <w:gridCol w:w="1467"/>
        <w:gridCol w:w="1467"/>
        <w:gridCol w:w="2188"/>
        <w:gridCol w:w="1343"/>
        <w:gridCol w:w="1468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/ 1 студентті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университетінде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 /7 388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 /7 388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 /6 197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 /5 823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 /7 388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 /5 747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344,8/ 5 747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даярлық бөлімдерінің тыңдаушыларын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даярлық бөлімінде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жоғары оқу орындарының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даярлық бөлімінде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2019 - 2020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908"/>
        <w:gridCol w:w="3251"/>
        <w:gridCol w:w="2658"/>
      </w:tblGrid>
      <w:tr>
        <w:trPr>
          <w:trHeight w:val="30" w:hRule="atLeast"/>
        </w:trPr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1486"/>
        <w:gridCol w:w="6249"/>
        <w:gridCol w:w="2785"/>
      </w:tblGrid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 1 магистрантты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университеті, Astana IT University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министрлігінің білім беру ұйымдарында магистратураға қабылдау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2456"/>
        <w:gridCol w:w="3423"/>
        <w:gridCol w:w="3424"/>
      </w:tblGrid>
      <w:tr>
        <w:trPr>
          <w:trHeight w:val="30" w:hRule="atLeast"/>
        </w:trPr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Денсаулық сақтау министрлігінің білім беру ұйымдарында магистратураға қабылдау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2456"/>
        <w:gridCol w:w="3423"/>
        <w:gridCol w:w="3424"/>
      </w:tblGrid>
      <w:tr>
        <w:trPr>
          <w:trHeight w:val="30" w:hRule="atLeast"/>
        </w:trPr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3836"/>
        <w:gridCol w:w="5717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8543,2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258"/>
        <w:gridCol w:w="8425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/21 783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8543,2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2020 – 2021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1433"/>
        <w:gridCol w:w="1309"/>
        <w:gridCol w:w="1557"/>
        <w:gridCol w:w="1309"/>
        <w:gridCol w:w="1309"/>
        <w:gridCol w:w="1310"/>
        <w:gridCol w:w="1558"/>
      </w:tblGrid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университетінде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1714,1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"Восход"филиалында студенттерді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ЖОО-ның даярлық бөлімдерінің тыңдаушыларын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даярлық бөлімінде тыңдаушыларды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ЖОО-ның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даярлық бөлімде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775"/>
        <w:gridCol w:w="1477"/>
        <w:gridCol w:w="842"/>
        <w:gridCol w:w="1467"/>
        <w:gridCol w:w="1467"/>
        <w:gridCol w:w="2188"/>
        <w:gridCol w:w="1343"/>
        <w:gridCol w:w="1468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/ 1 студентті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университетінде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 /7 388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 /7 388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 /6 197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 /5 823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 /7 388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 /5 747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344,8/ 5 747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ЖОО-ның даярлық бөлімдерінің тыңдаушыларын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даярлық бөлімінде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ЖОО-ның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даярлық бөлімде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 /5 715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2020 - 2021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908"/>
        <w:gridCol w:w="3251"/>
        <w:gridCol w:w="2658"/>
      </w:tblGrid>
      <w:tr>
        <w:trPr>
          <w:trHeight w:val="30" w:hRule="atLeast"/>
        </w:trPr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1809,7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1486"/>
        <w:gridCol w:w="6249"/>
        <w:gridCol w:w="2785"/>
      </w:tblGrid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 1 магистрантты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университеті, Astana IT University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1809,7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3836"/>
        <w:gridCol w:w="5717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8543,2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258"/>
        <w:gridCol w:w="8425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 /21 783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8543,2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1-тармағының 2019 жылғы 1 қаңтардан бастап қолданысқа енгізілетін алтыншы абзацын қоспағанда, осы қаулы алғашқы ресми жарияланған күнінен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