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91ff7" w14:textId="4c91f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"QazTrade" сауда саясатын дамыту орталығы" акционерлік қоғамы директорлар кеңесінің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2019 жылғы 23 қазандағы № 793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туралы" 1995 жылғы 18 желтоқсандағы Қазақстан Республикасы Конституциялық заңының </w:t>
      </w:r>
      <w:r>
        <w:rPr>
          <w:rFonts w:ascii="Times New Roman"/>
          <w:b w:val="false"/>
          <w:i w:val="false"/>
          <w:color w:val="000000"/>
          <w:sz w:val="28"/>
        </w:rPr>
        <w:t>8-бабының</w:t>
      </w:r>
      <w:r>
        <w:rPr>
          <w:rFonts w:ascii="Times New Roman"/>
          <w:b w:val="false"/>
          <w:i w:val="false"/>
          <w:color w:val="000000"/>
          <w:sz w:val="28"/>
        </w:rPr>
        <w:t xml:space="preserve"> 4) тармақшасына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Республикасының Сауда және интеграция министрлігі Қазақстан Республикасы Қаржы министрлігінің Мемлекеттік мүлік және жекешелендіру комитетімен бірлесіп, Қазақстан Республикасының заңнамасында белгіленген тәртіппен Қазақстан Республикасының Сауда және интеграция министрі Бақыт Тұрлыханұлы Сұлтановтың "QazTrade" сауда саясатын дамыту орталығы" акционерлік қоғамының директорлар кеңесінің құрамына сайлануын қамтамасыз етсін.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