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2a8f" w14:textId="9f62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28 қазандағы № 803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1 қаңтардан бастап қолданысқа енгiзiледi</w:t>
      </w:r>
    </w:p>
    <w:bookmarkStart w:name="z117"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"2019 – 2021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2019 – 2021 жылдарға арналған республикалық бюджет, оның ішінде 2019 жылға мынадай:</w:t>
      </w:r>
    </w:p>
    <w:bookmarkEnd w:id="2"/>
    <w:bookmarkStart w:name="z5" w:id="3"/>
    <w:p>
      <w:pPr>
        <w:spacing w:after="0"/>
        <w:ind w:left="0"/>
        <w:jc w:val="both"/>
      </w:pPr>
      <w:r>
        <w:rPr>
          <w:rFonts w:ascii="Times New Roman"/>
          <w:b w:val="false"/>
          <w:i w:val="false"/>
          <w:color w:val="000000"/>
          <w:sz w:val="28"/>
        </w:rPr>
        <w:t>
      1) кірістер – 10 547 475 255 мың теңге, оның ішінде мыналар бойынша:</w:t>
      </w:r>
    </w:p>
    <w:bookmarkEnd w:id="3"/>
    <w:p>
      <w:pPr>
        <w:spacing w:after="0"/>
        <w:ind w:left="0"/>
        <w:jc w:val="both"/>
      </w:pPr>
      <w:r>
        <w:rPr>
          <w:rFonts w:ascii="Times New Roman"/>
          <w:b w:val="false"/>
          <w:i w:val="false"/>
          <w:color w:val="000000"/>
          <w:sz w:val="28"/>
        </w:rPr>
        <w:t>
      салықтық түсімдер бойынша – 6 871 663 083 мың теңге;</w:t>
      </w:r>
    </w:p>
    <w:p>
      <w:pPr>
        <w:spacing w:after="0"/>
        <w:ind w:left="0"/>
        <w:jc w:val="both"/>
      </w:pPr>
      <w:r>
        <w:rPr>
          <w:rFonts w:ascii="Times New Roman"/>
          <w:b w:val="false"/>
          <w:i w:val="false"/>
          <w:color w:val="000000"/>
          <w:sz w:val="28"/>
        </w:rPr>
        <w:t>
      салықтық емес түсімдер бойынша – 202 769 538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6 884 960 мың теңге;</w:t>
      </w:r>
    </w:p>
    <w:p>
      <w:pPr>
        <w:spacing w:after="0"/>
        <w:ind w:left="0"/>
        <w:jc w:val="both"/>
      </w:pPr>
      <w:r>
        <w:rPr>
          <w:rFonts w:ascii="Times New Roman"/>
          <w:b w:val="false"/>
          <w:i w:val="false"/>
          <w:color w:val="000000"/>
          <w:sz w:val="28"/>
        </w:rPr>
        <w:t>
      трансферттер түсімдері бойынша – 3 466 157 674 мың теңге;</w:t>
      </w:r>
    </w:p>
    <w:bookmarkStart w:name="z6" w:id="4"/>
    <w:p>
      <w:pPr>
        <w:spacing w:after="0"/>
        <w:ind w:left="0"/>
        <w:jc w:val="both"/>
      </w:pPr>
      <w:r>
        <w:rPr>
          <w:rFonts w:ascii="Times New Roman"/>
          <w:b w:val="false"/>
          <w:i w:val="false"/>
          <w:color w:val="000000"/>
          <w:sz w:val="28"/>
        </w:rPr>
        <w:t>
      2) шығындар – 11 477 290 810 мың теңге;</w:t>
      </w:r>
    </w:p>
    <w:bookmarkEnd w:id="4"/>
    <w:bookmarkStart w:name="z7" w:id="5"/>
    <w:p>
      <w:pPr>
        <w:spacing w:after="0"/>
        <w:ind w:left="0"/>
        <w:jc w:val="both"/>
      </w:pPr>
      <w:r>
        <w:rPr>
          <w:rFonts w:ascii="Times New Roman"/>
          <w:b w:val="false"/>
          <w:i w:val="false"/>
          <w:color w:val="000000"/>
          <w:sz w:val="28"/>
        </w:rPr>
        <w:t>
      3) таза бюджеттік кредиттеу – 265 647 847 мың теңге, оның ішінде:</w:t>
      </w:r>
    </w:p>
    <w:bookmarkEnd w:id="5"/>
    <w:p>
      <w:pPr>
        <w:spacing w:after="0"/>
        <w:ind w:left="0"/>
        <w:jc w:val="both"/>
      </w:pPr>
      <w:r>
        <w:rPr>
          <w:rFonts w:ascii="Times New Roman"/>
          <w:b w:val="false"/>
          <w:i w:val="false"/>
          <w:color w:val="000000"/>
          <w:sz w:val="28"/>
        </w:rPr>
        <w:t>
      бюджеттік кредиттер – 381 675 587 мың теңге;</w:t>
      </w:r>
    </w:p>
    <w:p>
      <w:pPr>
        <w:spacing w:after="0"/>
        <w:ind w:left="0"/>
        <w:jc w:val="both"/>
      </w:pPr>
      <w:r>
        <w:rPr>
          <w:rFonts w:ascii="Times New Roman"/>
          <w:b w:val="false"/>
          <w:i w:val="false"/>
          <w:color w:val="000000"/>
          <w:sz w:val="28"/>
        </w:rPr>
        <w:t>
      бюджеттік кредиттерді өтеу – 116 027 740 мың теңге;</w:t>
      </w:r>
    </w:p>
    <w:bookmarkStart w:name="z8" w:id="6"/>
    <w:p>
      <w:pPr>
        <w:spacing w:after="0"/>
        <w:ind w:left="0"/>
        <w:jc w:val="both"/>
      </w:pPr>
      <w:r>
        <w:rPr>
          <w:rFonts w:ascii="Times New Roman"/>
          <w:b w:val="false"/>
          <w:i w:val="false"/>
          <w:color w:val="000000"/>
          <w:sz w:val="28"/>
        </w:rPr>
        <w:t>
      4) қаржы активтерімен жасалатын операциялар бойынша сальдо –</w:t>
      </w:r>
    </w:p>
    <w:bookmarkEnd w:id="6"/>
    <w:p>
      <w:pPr>
        <w:spacing w:after="0"/>
        <w:ind w:left="0"/>
        <w:jc w:val="both"/>
      </w:pPr>
      <w:r>
        <w:rPr>
          <w:rFonts w:ascii="Times New Roman"/>
          <w:b w:val="false"/>
          <w:i w:val="false"/>
          <w:color w:val="000000"/>
          <w:sz w:val="28"/>
        </w:rPr>
        <w:t>
      169 172 084 мың теңге, оның ішінде:</w:t>
      </w:r>
    </w:p>
    <w:p>
      <w:pPr>
        <w:spacing w:after="0"/>
        <w:ind w:left="0"/>
        <w:jc w:val="both"/>
      </w:pPr>
      <w:r>
        <w:rPr>
          <w:rFonts w:ascii="Times New Roman"/>
          <w:b w:val="false"/>
          <w:i w:val="false"/>
          <w:color w:val="000000"/>
          <w:sz w:val="28"/>
        </w:rPr>
        <w:t xml:space="preserve">
      қаржы активтерін сатып алу – 169 172 084 мың теңге; </w:t>
      </w:r>
    </w:p>
    <w:bookmarkStart w:name="z9" w:id="7"/>
    <w:p>
      <w:pPr>
        <w:spacing w:after="0"/>
        <w:ind w:left="0"/>
        <w:jc w:val="both"/>
      </w:pPr>
      <w:r>
        <w:rPr>
          <w:rFonts w:ascii="Times New Roman"/>
          <w:b w:val="false"/>
          <w:i w:val="false"/>
          <w:color w:val="000000"/>
          <w:sz w:val="28"/>
        </w:rPr>
        <w:t>
      5) бюджет тапшылығы – -1 364 635 486 мың теңге немесе елдің жалпы iшкi өнiміне қатысты 2,1 пайыз;</w:t>
      </w:r>
    </w:p>
    <w:bookmarkEnd w:id="7"/>
    <w:bookmarkStart w:name="z10" w:id="8"/>
    <w:p>
      <w:pPr>
        <w:spacing w:after="0"/>
        <w:ind w:left="0"/>
        <w:jc w:val="both"/>
      </w:pPr>
      <w:r>
        <w:rPr>
          <w:rFonts w:ascii="Times New Roman"/>
          <w:b w:val="false"/>
          <w:i w:val="false"/>
          <w:color w:val="000000"/>
          <w:sz w:val="28"/>
        </w:rPr>
        <w:t>
      6) бюджеттің мұнайға қатысты емес тапшылығы – -5 495 623 486 мың теңге немесе елдің жалпы ішкі өнімінің 8,5 пайызы;</w:t>
      </w:r>
    </w:p>
    <w:bookmarkEnd w:id="8"/>
    <w:bookmarkStart w:name="z11" w:id="9"/>
    <w:p>
      <w:pPr>
        <w:spacing w:after="0"/>
        <w:ind w:left="0"/>
        <w:jc w:val="both"/>
      </w:pPr>
      <w:r>
        <w:rPr>
          <w:rFonts w:ascii="Times New Roman"/>
          <w:b w:val="false"/>
          <w:i w:val="false"/>
          <w:color w:val="000000"/>
          <w:sz w:val="28"/>
        </w:rPr>
        <w:t>
      7) бюджет тапшылығын қаржыландыру – 1 364 635 486 мың теңге көлемінде атқаруға қабылдансын.";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39) тармақша мынадай редакцияда жазылсын:</w:t>
      </w:r>
    </w:p>
    <w:bookmarkStart w:name="z13" w:id="10"/>
    <w:p>
      <w:pPr>
        <w:spacing w:after="0"/>
        <w:ind w:left="0"/>
        <w:jc w:val="both"/>
      </w:pPr>
      <w:r>
        <w:rPr>
          <w:rFonts w:ascii="Times New Roman"/>
          <w:b w:val="false"/>
          <w:i w:val="false"/>
          <w:color w:val="000000"/>
          <w:sz w:val="28"/>
        </w:rPr>
        <w:t>
      "39) осы қаулыға 39-қосымшаға сәйкес 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берудің сомаларын бөлу;";</w:t>
      </w:r>
    </w:p>
    <w:bookmarkEnd w:id="10"/>
    <w:bookmarkStart w:name="z14"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1195"/>
        <w:gridCol w:w="8075"/>
      </w:tblGrid>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1 542 955</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1195"/>
        <w:gridCol w:w="8075"/>
      </w:tblGrid>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1 583 744</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79 867</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1607"/>
        <w:gridCol w:w="7999"/>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15 053 657</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715 772</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1607"/>
        <w:gridCol w:w="7999"/>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14 877 497</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641 012</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993 788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7"/>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10-қосымшада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895"/>
        <w:gridCol w:w="10962"/>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60 009 918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895"/>
        <w:gridCol w:w="10962"/>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43 120 518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708"/>
        <w:gridCol w:w="8671"/>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1"/>
    <w:p>
      <w:pPr>
        <w:spacing w:after="0"/>
        <w:ind w:left="0"/>
        <w:jc w:val="both"/>
      </w:pPr>
      <w:r>
        <w:rPr>
          <w:rFonts w:ascii="Times New Roman"/>
          <w:b w:val="false"/>
          <w:i w:val="false"/>
          <w:color w:val="000000"/>
          <w:sz w:val="28"/>
        </w:rPr>
        <w:t>
      деген жол алып тасталсын;</w:t>
      </w:r>
    </w:p>
    <w:bookmarkEnd w:id="21"/>
    <w:bookmarkStart w:name="z25" w:id="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12-қосымшада</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1291"/>
        <w:gridCol w:w="8723"/>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1 114 488</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1291"/>
        <w:gridCol w:w="8723"/>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1 126 636</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15-қосымшада</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616"/>
        <w:gridCol w:w="782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33 816</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7"/>
    <w:p>
      <w:pPr>
        <w:spacing w:after="0"/>
        <w:ind w:left="0"/>
        <w:jc w:val="both"/>
      </w:pPr>
      <w:r>
        <w:rPr>
          <w:rFonts w:ascii="Times New Roman"/>
          <w:b w:val="false"/>
          <w:i w:val="false"/>
          <w:color w:val="000000"/>
          <w:sz w:val="28"/>
        </w:rPr>
        <w:t>
      деген 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616"/>
        <w:gridCol w:w="782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18-қосымшада</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926"/>
        <w:gridCol w:w="7144"/>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757 680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деген 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926"/>
        <w:gridCol w:w="7144"/>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752 765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47 325</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184 900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19-қосымшада</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926"/>
        <w:gridCol w:w="7144"/>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3"/>
    <w:p>
      <w:pPr>
        <w:spacing w:after="0"/>
        <w:ind w:left="0"/>
        <w:jc w:val="both"/>
      </w:pPr>
      <w:r>
        <w:rPr>
          <w:rFonts w:ascii="Times New Roman"/>
          <w:b w:val="false"/>
          <w:i w:val="false"/>
          <w:color w:val="000000"/>
          <w:sz w:val="28"/>
        </w:rPr>
        <w:t>
      деген жолдар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2092"/>
        <w:gridCol w:w="6700"/>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86 935</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31-қосымшада</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1291"/>
        <w:gridCol w:w="8723"/>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5 789 218</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6"/>
    <w:p>
      <w:pPr>
        <w:spacing w:after="0"/>
        <w:ind w:left="0"/>
        <w:jc w:val="both"/>
      </w:pPr>
      <w:r>
        <w:rPr>
          <w:rFonts w:ascii="Times New Roman"/>
          <w:b w:val="false"/>
          <w:i w:val="false"/>
          <w:color w:val="000000"/>
          <w:sz w:val="28"/>
        </w:rPr>
        <w:t>
      деген 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1291"/>
        <w:gridCol w:w="8723"/>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5 696 718</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33-қосымшада</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596"/>
        <w:gridCol w:w="7783"/>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2 334 413</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79 138</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149 452</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9"/>
    <w:p>
      <w:pPr>
        <w:spacing w:after="0"/>
        <w:ind w:left="0"/>
        <w:jc w:val="both"/>
      </w:pPr>
      <w:r>
        <w:rPr>
          <w:rFonts w:ascii="Times New Roman"/>
          <w:b w:val="false"/>
          <w:i w:val="false"/>
          <w:color w:val="000000"/>
          <w:sz w:val="28"/>
        </w:rPr>
        <w:t>
      деген жолдар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596"/>
        <w:gridCol w:w="7783"/>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2 246 931</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77 737</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148 220</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52 070</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36-қосымшада</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195"/>
        <w:gridCol w:w="8990"/>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13 904 965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6 411 827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2"/>
    <w:p>
      <w:pPr>
        <w:spacing w:after="0"/>
        <w:ind w:left="0"/>
        <w:jc w:val="both"/>
      </w:pPr>
      <w:r>
        <w:rPr>
          <w:rFonts w:ascii="Times New Roman"/>
          <w:b w:val="false"/>
          <w:i w:val="false"/>
          <w:color w:val="000000"/>
          <w:sz w:val="28"/>
        </w:rPr>
        <w:t>
      деген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195"/>
        <w:gridCol w:w="8990"/>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20 077 142</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12 468 187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36-1-қосымшада</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195"/>
        <w:gridCol w:w="8990"/>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22 421 910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483 956</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5"/>
    <w:p>
      <w:pPr>
        <w:spacing w:after="0"/>
        <w:ind w:left="0"/>
        <w:jc w:val="both"/>
      </w:pPr>
      <w:r>
        <w:rPr>
          <w:rFonts w:ascii="Times New Roman"/>
          <w:b w:val="false"/>
          <w:i w:val="false"/>
          <w:color w:val="000000"/>
          <w:sz w:val="28"/>
        </w:rPr>
        <w:t>
      деген жолдар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1195"/>
        <w:gridCol w:w="8990"/>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22 413 300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475 632</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37-қосымшада</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1291"/>
        <w:gridCol w:w="8723"/>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1 916 031</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229 762</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330 321</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8"/>
    <w:p>
      <w:pPr>
        <w:spacing w:after="0"/>
        <w:ind w:left="0"/>
        <w:jc w:val="both"/>
      </w:pPr>
      <w:r>
        <w:rPr>
          <w:rFonts w:ascii="Times New Roman"/>
          <w:b w:val="false"/>
          <w:i w:val="false"/>
          <w:color w:val="000000"/>
          <w:sz w:val="28"/>
        </w:rPr>
        <w:t>
      деген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1291"/>
        <w:gridCol w:w="8723"/>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1 683 303</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227 915</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4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37-1-қосымшада</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488"/>
        <w:gridCol w:w="8088"/>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21 502 315</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2 349 311</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1 205 278</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2 041 728</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909 745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1"/>
    <w:p>
      <w:pPr>
        <w:spacing w:after="0"/>
        <w:ind w:left="0"/>
        <w:jc w:val="both"/>
      </w:pPr>
      <w:r>
        <w:rPr>
          <w:rFonts w:ascii="Times New Roman"/>
          <w:b w:val="false"/>
          <w:i w:val="false"/>
          <w:color w:val="000000"/>
          <w:sz w:val="28"/>
        </w:rPr>
        <w:t>
      деген жолдар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488"/>
        <w:gridCol w:w="8088"/>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20 924 387</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1 931 391</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1 206 748</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1 948 430</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жаңа редакцияда жазылсын.</w:t>
      </w:r>
    </w:p>
    <w:bookmarkEnd w:id="52"/>
    <w:bookmarkStart w:name="z56" w:id="53"/>
    <w:p>
      <w:pPr>
        <w:spacing w:after="0"/>
        <w:ind w:left="0"/>
        <w:jc w:val="both"/>
      </w:pP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53"/>
    <w:bookmarkStart w:name="z57" w:id="54"/>
    <w:p>
      <w:pPr>
        <w:spacing w:after="0"/>
        <w:ind w:left="0"/>
        <w:jc w:val="both"/>
      </w:pPr>
      <w:r>
        <w:rPr>
          <w:rFonts w:ascii="Times New Roman"/>
          <w:b w:val="false"/>
          <w:i w:val="false"/>
          <w:color w:val="000000"/>
          <w:sz w:val="28"/>
        </w:rPr>
        <w:t>
      3. Осы қаулы 2019 жылғы 1 қаңтардан бастап қолданысқа енгiзiледi.</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1-қосымша</w:t>
            </w:r>
          </w:p>
        </w:tc>
      </w:tr>
    </w:tbl>
    <w:bookmarkStart w:name="z59" w:id="55"/>
    <w:p>
      <w:pPr>
        <w:spacing w:after="0"/>
        <w:ind w:left="0"/>
        <w:jc w:val="left"/>
      </w:pPr>
      <w:r>
        <w:rPr>
          <w:rFonts w:ascii="Times New Roman"/>
          <w:b/>
          <w:i w:val="false"/>
          <w:color w:val="000000"/>
        </w:rPr>
        <w:t xml:space="preserve"> Басым республикалық бюджеттік инвестициялар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
        <w:gridCol w:w="163"/>
        <w:gridCol w:w="242"/>
        <w:gridCol w:w="496"/>
        <w:gridCol w:w="230"/>
        <w:gridCol w:w="278"/>
        <w:gridCol w:w="246"/>
        <w:gridCol w:w="258"/>
        <w:gridCol w:w="7"/>
        <w:gridCol w:w="304"/>
        <w:gridCol w:w="5"/>
        <w:gridCol w:w="170"/>
        <w:gridCol w:w="4"/>
        <w:gridCol w:w="18"/>
        <w:gridCol w:w="480"/>
        <w:gridCol w:w="9"/>
        <w:gridCol w:w="10"/>
        <w:gridCol w:w="58"/>
        <w:gridCol w:w="2893"/>
        <w:gridCol w:w="402"/>
        <w:gridCol w:w="394"/>
        <w:gridCol w:w="519"/>
        <w:gridCol w:w="1035"/>
        <w:gridCol w:w="378"/>
        <w:gridCol w:w="592"/>
        <w:gridCol w:w="623"/>
        <w:gridCol w:w="926"/>
        <w:gridCol w:w="7"/>
        <w:gridCol w:w="9"/>
        <w:gridCol w:w="2"/>
        <w:gridCol w:w="1044"/>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1 314 094 320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383 438 955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263 392 647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жүйулерін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жүйулерін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жүйулерін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бекетін реконструкциялау және қосымша техникалық жарақтандыру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қаласы,Мәңгілік Ел көшесі, 4-үй ҚР Парламент Сенаты мен Астана қаласы, Мәңгілік Ел көшесі, 2-үй ҚР Парламент Мәжілісі ғимараттарын инженерлік-техникалық нығайту"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18 348 565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9 629 082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маңында Қорғас өзені бойында қорғаныс құрылыстарын және "Қорғас" кеден ғимаратын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ШЫХО, "Қорғас–Шығыс қақпасы" шекара маңы сауда- 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(Хоргос - 2)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қаласының Солтүстік-Шығыс бөлігінде қалыпты геологиялық жағдайлары бар 3А климаттық кіші аудандарға арналған II типтік 6 автомобильге арналған өрт сөндіру депо кешенін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ауданының Басқұдық ауылында "Қалыпты геологиялық жағдайларымен IVA және IVГ климаттық кіші аудандарға арналған V типтік 2 автомобильге арналған өрт сөндіру депосының кешені" үлгілік жобаны байланыстыру"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Нефтепроводная көшесіндегі геологиялық жағдайлары бар ІВ және ІІІА климаттық кіші аудандарға арналған IІ типтік 4 автомобильге арналған өрт сөндіру депосының кешеніне жобалау-сметалық құжаттама әзірлеу және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ауданының Пестрое көл жағасындағы геологиялық жағдайлары бар ІВ және ІІІА климаттық кіші аудандарға арналған жеке жоба бойынша жедел-құтқару жасағы кешеніне жобалау-сметалық құжаттама әзірлеу және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пунктін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пунктін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3 595 994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3 595 994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(авиациалық база)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1500 орынға арналған тергеу изоляторын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прокуратура әкімшілік ғимаратын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Кешенді жоспар шеңберінде, Қазақстан Республикасы Ұлттық ұланы Әскери институтының ғимаратары мен құрылыстарына жобалау-сметалық құжаттама әзірлеу және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жаңа корпусының құрылысы (эскиздік жобаны әзірлеуді, техникалық зерттеп-қарауды, инженерлік-геологиялық іздеулерді қоса алғанда,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(жобалау-сметалық құжаттаманы әзірлеу, техникалық қадағалауды жүзеге асыру және жобаны басқару бойынша инжинирингтік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(1-кезең – "Жаңа стационар ғимаратының іргетастары" және 2-кезең - "Жаңа стационар ғимаратының қаңқасы. АҚІ қаңқасы мен іргетасы" бойынша құрылыс-монтаждау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қорық-мұражайы" РМҚК визит-орталығын салуға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мемлекеттік тарихи-мәдени қорық-мұражайы" РМҚК визит-орталығын салуға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кешеннің құрылысына кіретін "Гаухар-ана" мавзолейінің аумағында кызметкелерге арналған жатақханасымен визит-орталықты салуға Түркістан қ., Түркістан облысы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кешенінің құрылысына кіретін "Сауран" мавзолейінің аумағында кызметкерлерге арналған жатақханасымен визит-орталықты салуға Түркістан қ., Түркістан облысы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көп функционалды "Олимпиадалық даярлау орталығы" спорттық кешенін салу (сыртқы инженерлік желісіз)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"Бурабай" МҰТП дейінгі инженерлік желілерінің құрылысы.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1 772 844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МҰТП-ның Бармашин орманшылығын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"Қатаркөл" кордонына жаңа ғимараттарды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"Темнобор" кордонына жаңа ғимараттарды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мен көріктендіру. Бірінші жобалық кезең 65,3516 гектар аумақта орналасқан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10 125 052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10 125 052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тартқыш және су бөгеттері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Биен өзеніндегі су бөлетін каналдары бар сукөтергіш тоғанды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кешенң құрылыстың 1 кезегі. Түзету"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Өсек өзенінде тоған гидроторабын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Сүмбе өзенінде қазақстан-қытай бірлескен су жинау құрылыстарын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бір жерге шоғырландыру үшін Күміскеткен учаскесінде Сырдария өзенінің су қоймасын салу"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ауданындағы Үлкен Тарангүл көлінде су жүргізу шлюзын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каналдарының 5 дана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шаруашылықаралық К-26 каналын гидроқұрылымдарымен қоса қайта құрып суды өлшеу-реттеу тәсілдерін автоматтандыру енгізу (II-кезек).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тартқыш және су бөгеттері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каналдарының 5 дана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170 934 211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170 934 211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170 365 597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64 262 644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64 262 644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8 303 558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18 233 108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96 127 451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96 127 451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2 840 622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12 506 859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412 км болатын "Қызылорда – Павлодар – Успенка – РФ шекарасы" автомобиль жолының "Қызылорда - Жезқазған" 12-424 км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2 698 732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кеденінің өткізу пунктінің құрылысын салу, кеңейту, қайта жаңғырту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 Астана қаласы, Ұлы Дала даңғылы 13 мекен жайы бойынша орналасқан алты жылу бірлігін қайта құру (ӘТК, Блок 1А, Блок 1Б, Блок 1В, Блок 1Г, ЖМШ)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 Медицина орталықтың Санитарлық-эпидемиологиялық сараптама орталығындағы жаңа ғимараттың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169 172 084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11 312 367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КеАҚ жарғылық капиталын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 жарғылық капиталын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11 062 267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60 359 717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өндеу өнеркәсібі мен инфрақұрылым жобаларын лизингтік қаржыландыруды жүзеге асыру үшін "Қазақстанның Даму Банкі" АҚ-ның жарғылық капиталын кейіннен ұлғайтумен "Бәйтерек" Ұлттық басқарушы холдингі"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656 686 788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196 485 693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қоғамдық тәртіп пен қауіпсіздік объектілерін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5 400 765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13 621 532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2 798 946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6 937 629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15 032 869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2 750 737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3 982 904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280 466 528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44 490 592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44 490 592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5 104 828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2 575 432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116 916 853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3 829 622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4 376 112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4 133 396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235 975 936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99 507 136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62 887 602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1 794 435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1 945 497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2 289 746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132 870 971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54 612 079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3 325 653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17 282 239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71 482 947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7 636 629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6 775 945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6 775 945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74 032 937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36 981 744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74 032 937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36 981 744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38 806 878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21 990 240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6 287 506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11 768 672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4 091 448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7 758 522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8 395 337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2 117 627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21 137 441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ҰК" АҚ жарғылық капиталын ұлғайту үшін Қостанай облысының бюджетіне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106 763 108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106 763 108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79 726 619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79 726 619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2 834 859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25 079 935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72 349 592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72 349 592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35 171 026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3 741 606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9 504 714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9 504 714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224 842 801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38 296 801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38 184 901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38 184 901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2-қосымша</w:t>
            </w:r>
          </w:p>
        </w:tc>
      </w:tr>
    </w:tbl>
    <w:bookmarkStart w:name="z63" w:id="56"/>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
        <w:gridCol w:w="177"/>
        <w:gridCol w:w="275"/>
        <w:gridCol w:w="546"/>
        <w:gridCol w:w="114"/>
        <w:gridCol w:w="278"/>
        <w:gridCol w:w="271"/>
        <w:gridCol w:w="255"/>
        <w:gridCol w:w="234"/>
        <w:gridCol w:w="9"/>
        <w:gridCol w:w="49"/>
        <w:gridCol w:w="25"/>
        <w:gridCol w:w="695"/>
        <w:gridCol w:w="14"/>
        <w:gridCol w:w="76"/>
        <w:gridCol w:w="1"/>
        <w:gridCol w:w="95"/>
        <w:gridCol w:w="2594"/>
        <w:gridCol w:w="431"/>
        <w:gridCol w:w="646"/>
        <w:gridCol w:w="1018"/>
        <w:gridCol w:w="6"/>
        <w:gridCol w:w="3"/>
        <w:gridCol w:w="2"/>
        <w:gridCol w:w="1074"/>
        <w:gridCol w:w="496"/>
        <w:gridCol w:w="357"/>
        <w:gridCol w:w="359"/>
        <w:gridCol w:w="359"/>
        <w:gridCol w:w="1433"/>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бекетін реконструкциялау және қосымша техникалық жарақтандыру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 6 КММ орта мектепке 300 орындық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"ЭКОС" № 13 Экологиялық мектеп-гимназиясы" КММ 420 орындық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8 253 129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Есік қаласында Терешков атындағы орта мектепке 600 орындық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Боралдай а. 1200 орындық ОМ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Жәпек батыр а. № 4 600 орындық ОМ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Карой ауылында 600 орындық мектеп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1 003 129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Алмалыбақ ауылындағы мектепке жаспсаржай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Л.Н. Толстой орта мектебіне 600 орындық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Жаналық ауылында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Междуреченск ауылында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ст. 600 орындық мектепке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2 849 464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ауылында 624 орындық типтік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773 866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Атамекен а. 600 орындық жалпы орта білімдік мектептің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Қызылтөбе ауылдық округін № 6 Қызылтөбе-2 тұрғын алқабында 300 орындық жалпы орта білімдік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1 135 598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 Ш. Уәлиханов-Чкалов көшелері мекенжайы бойынша 900 оқушыға арналған жалпы білім беретін орта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4 018 221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 Отырар м.а. 1200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 Отырар м.а. 1200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1 621 626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 Жетібаев көшесі 15 мекенжайында орналасқан № 7 мектеп ғимаратын күрделі жөндеу және қалпына келтіру жұмыстары сейсмикалық күшейту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 Каблукова көшесі 91 мекенжайында орналасқан № 9 сөйлеуде ауыр ақауы бар балаларға арналған мектеп-интернатының ғимаратын күрделі жөндеу және қалпына келтіру жұмыстары сейсмикалық күшейту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681 626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3-қосымша</w:t>
            </w:r>
          </w:p>
        </w:tc>
      </w:tr>
    </w:tbl>
    <w:bookmarkStart w:name="z67" w:id="57"/>
    <w:p>
      <w:pPr>
        <w:spacing w:after="0"/>
        <w:ind w:left="0"/>
        <w:jc w:val="left"/>
      </w:pPr>
      <w:r>
        <w:rPr>
          <w:rFonts w:ascii="Times New Roman"/>
          <w:b/>
          <w:i w:val="false"/>
          <w:color w:val="000000"/>
        </w:rPr>
        <w:t xml:space="preserve"> Қазақстан Республикасы Ішкі істер және Қорғаныс министрліктерінің басым республикалық бюджеттік инвестицияларының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285"/>
        <w:gridCol w:w="585"/>
        <w:gridCol w:w="3545"/>
        <w:gridCol w:w="3545"/>
        <w:gridCol w:w="35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6-қосымша</w:t>
            </w:r>
          </w:p>
        </w:tc>
      </w:tr>
    </w:tbl>
    <w:bookmarkStart w:name="z70" w:id="5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берілетін ағымдағы нысаналы трансферттердің сомаларын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13-қосымша</w:t>
            </w:r>
          </w:p>
        </w:tc>
      </w:tr>
    </w:tbl>
    <w:bookmarkStart w:name="z73" w:id="5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трансферттердің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65"/>
        <w:gridCol w:w="3590"/>
        <w:gridCol w:w="3591"/>
        <w:gridCol w:w="3258"/>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222 937 573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152 834 213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70 103 360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3 941 552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2 970 708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9 094 898</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5 456 018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3 638 880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24 470 254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15 988 430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8 481 824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3 556 127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9 737 784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6 457 707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21 185 546</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16 285 546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6 112 853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4 687 643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5 595 177</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3 444 328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2 150 849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4 250 089</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2 837 490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17 699 745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12 581 962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5 725 473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3 939 157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3 951 381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2 303 520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2 180 920</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1 982 188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65 685 874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44 910 345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20 775 529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5 978 291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4 755 955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4 320 580</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3 640 877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29 451 029</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18 469 729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14-қосымша</w:t>
            </w:r>
          </w:p>
        </w:tc>
      </w:tr>
    </w:tbl>
    <w:bookmarkStart w:name="z76" w:id="6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2 030 089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16-қосымша</w:t>
            </w:r>
          </w:p>
        </w:tc>
      </w:tr>
    </w:tbl>
    <w:bookmarkStart w:name="z79" w:id="6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68 951</w:t>
            </w:r>
          </w:p>
        </w:tc>
      </w:tr>
    </w:tbl>
    <w:bookmarkStart w:name="z80" w:id="62"/>
    <w:p>
      <w:pPr>
        <w:spacing w:after="0"/>
        <w:ind w:left="0"/>
        <w:jc w:val="both"/>
      </w:pPr>
      <w:r>
        <w:rPr>
          <w:rFonts w:ascii="Times New Roman"/>
          <w:b w:val="false"/>
          <w:i w:val="false"/>
          <w:color w:val="000000"/>
          <w:sz w:val="28"/>
        </w:rPr>
        <w:t>
      Ескерту: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17-қосымша</w:t>
            </w:r>
          </w:p>
        </w:tc>
      </w:tr>
    </w:tbl>
    <w:bookmarkStart w:name="z83" w:id="6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379"/>
        <w:gridCol w:w="1448"/>
        <w:gridCol w:w="1038"/>
        <w:gridCol w:w="1121"/>
        <w:gridCol w:w="1201"/>
        <w:gridCol w:w="1448"/>
        <w:gridCol w:w="1201"/>
        <w:gridCol w:w="1448"/>
        <w:gridCol w:w="2474"/>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6 580 529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3 624 749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594 791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499 084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218 041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506 626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251 389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159 937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303 094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250 143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149 016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472 427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240 058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20-қосымша</w:t>
            </w:r>
          </w:p>
        </w:tc>
      </w:tr>
    </w:tbl>
    <w:bookmarkStart w:name="z86" w:id="6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3"/>
        <w:gridCol w:w="1119"/>
        <w:gridCol w:w="1119"/>
        <w:gridCol w:w="1119"/>
        <w:gridCol w:w="1179"/>
        <w:gridCol w:w="1839"/>
        <w:gridCol w:w="834"/>
        <w:gridCol w:w="1006"/>
        <w:gridCol w:w="1119"/>
        <w:gridCol w:w="1141"/>
        <w:gridCol w:w="112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облыстық бюджетіне берілетін жұмыс күші артық өңірлерден қоныстанғандар үшін тұрғын үйді сатып алуға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47 858 697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22 239 382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11 425 485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1 860 397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5 828 577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25 619 315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12 000 315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13 619 000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385 819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2 096 166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1 422 179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545 400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876 779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900 474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546 974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1 199 852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1 083 771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560 762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1 197 626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924 757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1 296 891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892 891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957 654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404 972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853 054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1 749 492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763 560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1 476 974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1 103 274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1 245 878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1 529 576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427 988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549 808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4 872 583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4 150 290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722 293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9 066 718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2 956 746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670 640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5 432 457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1 392 457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375 907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1 555 597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4 276 975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3 131 324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21-қосымша</w:t>
            </w:r>
          </w:p>
        </w:tc>
      </w:tr>
    </w:tbl>
    <w:bookmarkStart w:name="z89" w:id="6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224 403 272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12 106 144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12 081 082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21 838 659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8 217 935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16 932 381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15 388 303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11 603 824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17 203 706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11 106 704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14 915 863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9 978 774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12 052 606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10 241 330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26 572 613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9 375 942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7 506 521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7 280 885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23-қосымша</w:t>
            </w:r>
          </w:p>
        </w:tc>
      </w:tr>
    </w:tbl>
    <w:bookmarkStart w:name="z92" w:id="6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16 928 745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4 509 540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6 192 422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4 192 939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23-1-қосымша</w:t>
            </w:r>
          </w:p>
        </w:tc>
      </w:tr>
    </w:tbl>
    <w:bookmarkStart w:name="z95" w:id="6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133 729 629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5 687 965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7 230 014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16 504 790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4 628 942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8 392 177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5 012 832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8 649 168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4 928 890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7 068 459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5 226 898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5 088 508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4 934 868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21 904 170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7 090 845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5 220 656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bl>
    <w:bookmarkStart w:name="z98" w:id="6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3370"/>
        <w:gridCol w:w="5560"/>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101" w:id="6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2 354 849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bookmarkStart w:name="z104" w:id="70"/>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90 416 149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4 978 365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2 112 900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3 971 265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4 320 386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6 988 156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5 387 279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8 289 710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2 936 216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8 389 269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14 287 332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14 294 319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37-2-қосымша</w:t>
            </w:r>
          </w:p>
        </w:tc>
      </w:tr>
    </w:tbl>
    <w:bookmarkStart w:name="z107" w:id="7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8 339 136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bookmarkStart w:name="z110" w:id="7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09"/>
        <w:gridCol w:w="3444"/>
        <w:gridCol w:w="3444"/>
        <w:gridCol w:w="344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71 959 007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51 959 007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3 768 955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6 756 738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1 708 008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14 311 020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12 311 020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5 864 528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3 033 565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2 083 565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4 160 986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7 482 140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bl>
    <w:bookmarkStart w:name="z113" w:id="73"/>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871"/>
        <w:gridCol w:w="2253"/>
        <w:gridCol w:w="2478"/>
        <w:gridCol w:w="2478"/>
        <w:gridCol w:w="2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167 696 763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167 696 763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30 251 067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136 495 696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bl>
    <w:bookmarkStart w:name="z116" w:id="74"/>
    <w:p>
      <w:pPr>
        <w:spacing w:after="0"/>
        <w:ind w:left="0"/>
        <w:jc w:val="left"/>
      </w:pPr>
      <w:r>
        <w:rPr>
          <w:rFonts w:ascii="Times New Roman"/>
          <w:b/>
          <w:i w:val="false"/>
          <w:color w:val="000000"/>
        </w:rPr>
        <w:t xml:space="preserve"> 2019 жылға арналған мемлекеттік тапсырмалардың тізбесі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584"/>
        <w:gridCol w:w="5893"/>
        <w:gridCol w:w="345"/>
        <w:gridCol w:w="1547"/>
        <w:gridCol w:w="1684"/>
        <w:gridCol w:w="517"/>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9 әлеуметтік сауалнама ұйымдастыру және өткізу.</w:t>
            </w:r>
            <w:r>
              <w:br/>
            </w:r>
            <w:r>
              <w:rPr>
                <w:rFonts w:ascii="Times New Roman"/>
                <w:b w:val="false"/>
                <w:i w:val="false"/>
                <w:color w:val="000000"/>
                <w:sz w:val="20"/>
              </w:rPr>
              <w:t>
1. Қазіргі кезеңде ақпараттық-имидждік саясатты қалыптастыру мәселелері. Осы сауалнама нәтижелері бойынша имидждің негізгі архетиптері, имиджді қалыптастыру арналарының тиімділігін бағалау айқындалады, сондай-ақ ақпараттық-имидждік күн тәртібін қалыптастыру бойынша ұсынымдар әзірленеді.</w:t>
            </w:r>
            <w:r>
              <w:br/>
            </w:r>
            <w:r>
              <w:rPr>
                <w:rFonts w:ascii="Times New Roman"/>
                <w:b w:val="false"/>
                <w:i w:val="false"/>
                <w:color w:val="000000"/>
                <w:sz w:val="20"/>
              </w:rPr>
              <w:t>
2. Қазақстандық қоғамның әлеуметтік-саяси стратификациясы: құндылықтары және саяси бағдарларының негізгі бағыттары. Зерттеу нәтижелері халықты саяси көзқарас типтері бойынша саралау (сананың негізгі топтары), саяси бәсекелестік деңгейін, сонымен қатар қоғамдық келісімшарттың ағымдағы жағдайын көрсетеді.</w:t>
            </w:r>
            <w:r>
              <w:br/>
            </w:r>
            <w:r>
              <w:rPr>
                <w:rFonts w:ascii="Times New Roman"/>
                <w:b w:val="false"/>
                <w:i w:val="false"/>
                <w:color w:val="000000"/>
                <w:sz w:val="20"/>
              </w:rPr>
              <w:t>
3. Үшінші жаңғырту жағдайында ұлттық тарих және ұлттық кодының негізгі кезеңдерін қазақстандықтардың қабылдауы. Зерттеудің нәтижелері қоғамдық санадағы негізгі тарихи паттерлер,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4. Жастар жылы және жастар саясатында нысаналы индикаторларды одан әрі қалыптастыру. Сауалнама жүргізу нәтижесі 2019 жылы және алдағы кезеңде Жастар жылының өзектілігі, жастар санының төмендеуі жағдайында қалпына келтіру процесінің өту сипаты, жастар арасында өз болашағын қабылдау ерекшелік тері туралы түсінік береді.</w:t>
            </w:r>
            <w:r>
              <w:br/>
            </w:r>
            <w:r>
              <w:rPr>
                <w:rFonts w:ascii="Times New Roman"/>
                <w:b w:val="false"/>
                <w:i w:val="false"/>
                <w:color w:val="000000"/>
                <w:sz w:val="20"/>
              </w:rPr>
              <w:t>
5. Қазақстан Республикасы жағдайындағы қайырымдылық және донорлық жүйесі. Сауалнама нәтижелері ел дамуының қажеттіліктеріне қаншалықты сәйкес келетінің және бизнестің әлеуметтік жауапкершілігін ояту үшін қандай шаралар қажет екенін анықтайды.</w:t>
            </w:r>
            <w:r>
              <w:br/>
            </w:r>
            <w:r>
              <w:rPr>
                <w:rFonts w:ascii="Times New Roman"/>
                <w:b w:val="false"/>
                <w:i w:val="false"/>
                <w:color w:val="000000"/>
                <w:sz w:val="20"/>
              </w:rPr>
              <w:t>
6. Қазақстандағы урбанизация мәселелері. Сауалнама жүргізу нәтижесі қалалық субмәдениеттің ерекшелік тері, ауылдық-қалалық көші-қон, әлеуметтік-аумақтық топтардың теңдігі мен теңсіздігі, сондай-ақ негізгі тәуекелдер туралы түсінік береді.</w:t>
            </w:r>
            <w:r>
              <w:br/>
            </w:r>
            <w:r>
              <w:rPr>
                <w:rFonts w:ascii="Times New Roman"/>
                <w:b w:val="false"/>
                <w:i w:val="false"/>
                <w:color w:val="000000"/>
                <w:sz w:val="20"/>
              </w:rPr>
              <w:t>
7. Отбасылық-демографиялық саясат. Сауалнама жүргізу нәтижесі отбасы құндылықтары жағдайы, гендерлік теңдік, белсенді ұзақ өмір сүру, балалардың қауіпсіздігі туралы түсінік береді.</w:t>
            </w:r>
            <w:r>
              <w:br/>
            </w:r>
            <w:r>
              <w:rPr>
                <w:rFonts w:ascii="Times New Roman"/>
                <w:b w:val="false"/>
                <w:i w:val="false"/>
                <w:color w:val="000000"/>
                <w:sz w:val="20"/>
              </w:rPr>
              <w:t>
8. Қазақстандағы Үшінші жаңғырту процесі. Сауалнама жүргізу нәтижесі әлеуметтік сана қалай өзгеретіні, экономикалық және саяси басымдықтардың үйлесімділігі және үйлесімсіздігі туралы, цифрландыру жағдайында жұмыспен қамтудың тұрақтылығы туралы түсінік береді, сондай-ақ қоғамдық дамудың қазақстандық моделін қабылдау дәрежесін көрсетеді.</w:t>
            </w:r>
            <w:r>
              <w:br/>
            </w:r>
            <w:r>
              <w:rPr>
                <w:rFonts w:ascii="Times New Roman"/>
                <w:b w:val="false"/>
                <w:i w:val="false"/>
                <w:color w:val="000000"/>
                <w:sz w:val="20"/>
              </w:rPr>
              <w:t>
9. Қазақстандықтардың өмір сүру сапасы және жергілікті қауымдастықтардың тұрақтылығын қамтамасыз ету мәселелері. Сауалнама жүргізу нәтижесі бойынша өмір сүру сапасының негізгі индикаторлары, жергілікті қауымдастықтардың тұрақтылық, өмірге қанағаттанушылық факторлары әзірленеді.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орнықты даму мақсаты бойынша көрсеткіштерін имплементациялау және оларға қол жеткізу жөніндегі шаралар кешенін іске асыру барысын сараптамалық-талдамалық сүйемелдеу қызметтері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шеңберінде мынадай бағыттар бойынша ұсынымдар мен ұсыныстар қалыптастырылатын болады:</w:t>
            </w:r>
            <w:r>
              <w:br/>
            </w:r>
            <w:r>
              <w:rPr>
                <w:rFonts w:ascii="Times New Roman"/>
                <w:b w:val="false"/>
                <w:i w:val="false"/>
                <w:color w:val="000000"/>
                <w:sz w:val="20"/>
              </w:rPr>
              <w:t>
1. Мемлекеттік органдардың стратегиялық құжаттарына Тұрақты даму мақсатының индикаторларын имплементациялау.</w:t>
            </w:r>
            <w:r>
              <w:br/>
            </w:r>
            <w:r>
              <w:rPr>
                <w:rFonts w:ascii="Times New Roman"/>
                <w:b w:val="false"/>
                <w:i w:val="false"/>
                <w:color w:val="000000"/>
                <w:sz w:val="20"/>
              </w:rPr>
              <w:t>
2. Қоғамдық даму мәселелерінің кең спектрі бойынша мемлекет пен азаматтық қоғам институттарының қарым-қатынасы процесін жетілдіру.</w:t>
            </w:r>
            <w:r>
              <w:br/>
            </w:r>
            <w:r>
              <w:rPr>
                <w:rFonts w:ascii="Times New Roman"/>
                <w:b w:val="false"/>
                <w:i w:val="false"/>
                <w:color w:val="000000"/>
                <w:sz w:val="20"/>
              </w:rPr>
              <w:t>
3. Азаматтық институттардың мүмкіндігін жоғарылату.</w:t>
            </w:r>
            <w:r>
              <w:br/>
            </w:r>
            <w:r>
              <w:rPr>
                <w:rFonts w:ascii="Times New Roman"/>
                <w:b w:val="false"/>
                <w:i w:val="false"/>
                <w:color w:val="000000"/>
                <w:sz w:val="20"/>
              </w:rPr>
              <w:t>
4. Сыбайлас жемқорлыққа төзбеу қарым-қатынасын қалыптастыру.</w:t>
            </w:r>
            <w:r>
              <w:br/>
            </w:r>
            <w:r>
              <w:rPr>
                <w:rFonts w:ascii="Times New Roman"/>
                <w:b w:val="false"/>
                <w:i w:val="false"/>
                <w:color w:val="000000"/>
                <w:sz w:val="20"/>
              </w:rPr>
              <w:t>
5. Қоғамдық құқық қорғау органдарына және қоғамдық белсенділікке сенімін арттыру.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Діни қызмет саласында қатынастарды реттеу;</w:t>
            </w:r>
            <w:r>
              <w:br/>
            </w:r>
            <w:r>
              <w:rPr>
                <w:rFonts w:ascii="Times New Roman"/>
                <w:b w:val="false"/>
                <w:i w:val="false"/>
                <w:color w:val="000000"/>
                <w:sz w:val="20"/>
              </w:rPr>
              <w:t>
2. Отбасылық саясатты дамыту;</w:t>
            </w:r>
            <w:r>
              <w:br/>
            </w:r>
            <w:r>
              <w:rPr>
                <w:rFonts w:ascii="Times New Roman"/>
                <w:b w:val="false"/>
                <w:i w:val="false"/>
                <w:color w:val="000000"/>
                <w:sz w:val="20"/>
              </w:rPr>
              <w:t>
3. Қоғамдық сананы жаңғырту;</w:t>
            </w:r>
            <w:r>
              <w:br/>
            </w:r>
            <w:r>
              <w:rPr>
                <w:rFonts w:ascii="Times New Roman"/>
                <w:b w:val="false"/>
                <w:i w:val="false"/>
                <w:color w:val="000000"/>
                <w:sz w:val="20"/>
              </w:rPr>
              <w:t>
4. Жергілікті мемлекеттік органдардың ақпараттық ашықтығын қамтамасыз ету ("OPEN AKIMAT" моделі);</w:t>
            </w:r>
            <w:r>
              <w:br/>
            </w:r>
            <w:r>
              <w:rPr>
                <w:rFonts w:ascii="Times New Roman"/>
                <w:b w:val="false"/>
                <w:i w:val="false"/>
                <w:color w:val="000000"/>
                <w:sz w:val="20"/>
              </w:rPr>
              <w:t>
5. Қазақстан халқының жалпы тарихи-мәдени мұрасына қазақстандық этностардың қосқан үлесін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Отандастардың олар тұрақты тұратын мемлекеттердегі құқықтық жағдайына мониторинг жүргізу, отандастар тұратын елдердегі қоғамдық бірлестіктермен және адам құқын қорғау ұйымдарымен байланыс орнату және ақпарат алмасу, шетелде тұратын отандастарға қазақ ұлттық мәдени орталықтарының жұмысын ұйымдастыруда көмек көрсету, халықаралық үкіметтік және үкіметтік емес ұйымдармен, оның ішінде адам құқықтарын қорғау және аз ұлттар саласында жұмыс істейтін ұйымдармен байланыс орнату және ақпарат алмасу, отандастар тұратын елдерде адам құқықтарын қорғау саласындағы үкіметтік емес ұйымдардың қызметіне көмек көрсету, шетелде тұратын отандастардың құқықтарын, бостандықтарын және заңды мүдделерін қамтамасыз ететін отандастар ұйымдарына әдістемелік, ақпараттық, ұйымдық және құқықтық көмек көрсету, қазақ тілін үйренуге қолдау көрсету, отандастардың құқықтары бұзылған жағдайда Қазақстан Республикасының ықтимал реакциясы туралы ұсыныстар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мәдени-гуманитарлық байланыстарды қамтамасыз ету үшін іс-шаралар өткізу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өзара іс-қимыл мәселелері бойынша қазақтардың кіші құрылтайын өткізу, шетелде тұратын отандастардың қатысуымен халықаралық өнер фестивалін өткізу, шетелде тұратын этникалық қазақтарды Қазақстанның қасиетті жерлерімен таныстыру мақсатында іс-шаралар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саясат, этникалық көші-қон саласында диаспоралармен жұмысты үйлестіру және реттеу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және елде этникалық қазақтардың балалары арасында қазақ тілін, ұлттық-мәдени, дәстүрлі құндылықтарды сақтау мен дамытуға бағытталған оқу-танымдық, әлеуметтік-мәдени іс-шаралар кешенін ұйымдастыру:</w:t>
            </w:r>
            <w:r>
              <w:br/>
            </w:r>
            <w:r>
              <w:rPr>
                <w:rFonts w:ascii="Times New Roman"/>
                <w:b w:val="false"/>
                <w:i w:val="false"/>
                <w:color w:val="000000"/>
                <w:sz w:val="20"/>
              </w:rPr>
              <w:t>
қазақ тілін оқыту бойынша "Қастерлі қалам" оқу-әдістемелік құралын тарату;</w:t>
            </w:r>
            <w:r>
              <w:br/>
            </w:r>
            <w:r>
              <w:rPr>
                <w:rFonts w:ascii="Times New Roman"/>
                <w:b w:val="false"/>
                <w:i w:val="false"/>
                <w:color w:val="000000"/>
                <w:sz w:val="20"/>
              </w:rPr>
              <w:t>
Алматы және Нұр-Сұлтан қалаларындағы Назарбаев Зияткерлік мектептерінің базасында қазақ диаспорасының балаларына арналған оқу-тәрбиелік турларын ұйымдастыру және өткізу.</w:t>
            </w:r>
            <w:r>
              <w:br/>
            </w:r>
            <w:r>
              <w:rPr>
                <w:rFonts w:ascii="Times New Roman"/>
                <w:b w:val="false"/>
                <w:i w:val="false"/>
                <w:color w:val="000000"/>
                <w:sz w:val="20"/>
              </w:rPr>
              <w:t>
Диаспора саясатын және отандастарды тарту, қызметке мониторинг жүргізу, практикалық көмек көрсету мәселелері бойынша халықаралық тәжірибені зерделеу бойынша іс-шаралар кешенін ұйымдастыру:</w:t>
            </w:r>
            <w:r>
              <w:br/>
            </w:r>
            <w:r>
              <w:rPr>
                <w:rFonts w:ascii="Times New Roman"/>
                <w:b w:val="false"/>
                <w:i w:val="false"/>
                <w:color w:val="000000"/>
                <w:sz w:val="20"/>
              </w:rPr>
              <w:t>
шетелдегі отандастардың әлеуметтік-құқықтық жағдайы проблемасын зерттеу және диаспора саясаты мәселелері бойынша жиынтық талдамалық зерттеулер жүргізу;</w:t>
            </w:r>
            <w:r>
              <w:br/>
            </w:r>
            <w:r>
              <w:rPr>
                <w:rFonts w:ascii="Times New Roman"/>
                <w:b w:val="false"/>
                <w:i w:val="false"/>
                <w:color w:val="000000"/>
                <w:sz w:val="20"/>
              </w:rPr>
              <w:t>
отандастарды Отанға қайтаруды мемлекеттік қолдаудың халықаралық тәжірибесін зерттеу;</w:t>
            </w:r>
            <w:r>
              <w:br/>
            </w:r>
            <w:r>
              <w:rPr>
                <w:rFonts w:ascii="Times New Roman"/>
                <w:b w:val="false"/>
                <w:i w:val="false"/>
                <w:color w:val="000000"/>
                <w:sz w:val="20"/>
              </w:rPr>
              <w:t>
Қазақстан Республикасының жоғары деңгейдегі басшылары мен қазақ диаспорасының академиялық, шығармашылық, бизнес топтары өкілдерінің кездесуін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Этностық топтардың әлеуметтік-экономикалық жағдайының және Қазақстан халқының әлеуметтік көңіл-күйінің мониторингін жүргізу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өңірлеріндегі ағымдағы этнодемографиялық жағдайды анықтау.</w:t>
            </w:r>
            <w:r>
              <w:br/>
            </w:r>
            <w:r>
              <w:rPr>
                <w:rFonts w:ascii="Times New Roman"/>
                <w:b w:val="false"/>
                <w:i w:val="false"/>
                <w:color w:val="000000"/>
                <w:sz w:val="20"/>
              </w:rPr>
              <w:t>
1. Қазақстан халқының этникалық топтары өкілдерінің әлеуметтік-экономикалық жағдайын талдау.</w:t>
            </w:r>
            <w:r>
              <w:br/>
            </w:r>
            <w:r>
              <w:rPr>
                <w:rFonts w:ascii="Times New Roman"/>
                <w:b w:val="false"/>
                <w:i w:val="false"/>
                <w:color w:val="000000"/>
                <w:sz w:val="20"/>
              </w:rPr>
              <w:t>
2. Өңірлердегі тұрғындар арасында әлеуметтік көңіл-күйді бағалау үшін әлеуметтанушылық сауалнама жүргізу.</w:t>
            </w:r>
            <w:r>
              <w:br/>
            </w:r>
            <w:r>
              <w:rPr>
                <w:rFonts w:ascii="Times New Roman"/>
                <w:b w:val="false"/>
                <w:i w:val="false"/>
                <w:color w:val="000000"/>
                <w:sz w:val="20"/>
              </w:rPr>
              <w:t>
3. Зерттеудің әдістемелік тәсілдердін әзірлеу.</w:t>
            </w:r>
            <w:r>
              <w:br/>
            </w:r>
            <w:r>
              <w:rPr>
                <w:rFonts w:ascii="Times New Roman"/>
                <w:b w:val="false"/>
                <w:i w:val="false"/>
                <w:color w:val="000000"/>
                <w:sz w:val="20"/>
              </w:rPr>
              <w:t>
4. Халықтың әлеуметтік көңіл-күйін зерттеу бойынша халықаралық тәжірибені шолу.</w:t>
            </w:r>
            <w:r>
              <w:br/>
            </w:r>
            <w:r>
              <w:rPr>
                <w:rFonts w:ascii="Times New Roman"/>
                <w:b w:val="false"/>
                <w:i w:val="false"/>
                <w:color w:val="000000"/>
                <w:sz w:val="20"/>
              </w:rPr>
              <w:t>
5. Қазақстан халқының әлеуметтік көңіл-күй деңгейін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серпініне мониторинг жүргізу және талдау;</w:t>
            </w:r>
            <w:r>
              <w:br/>
            </w:r>
            <w:r>
              <w:rPr>
                <w:rFonts w:ascii="Times New Roman"/>
                <w:b w:val="false"/>
                <w:i w:val="false"/>
                <w:color w:val="000000"/>
                <w:sz w:val="20"/>
              </w:rPr>
              <w:t>
2. Дінаралық келісімді, өзара құрмет пен толеранттылықты сақтау жөніндегі халықаралық тәжірибені зерделеу;</w:t>
            </w:r>
            <w:r>
              <w:br/>
            </w:r>
            <w:r>
              <w:rPr>
                <w:rFonts w:ascii="Times New Roman"/>
                <w:b w:val="false"/>
                <w:i w:val="false"/>
                <w:color w:val="000000"/>
                <w:sz w:val="20"/>
              </w:rPr>
              <w:t>
3. Әлемдік және дәстүрлі діндер лидерлері съездерінің және оның институттарының бастамаларын іске асыруға және ілгерілетуге жәрдемдесу;</w:t>
            </w:r>
            <w:r>
              <w:br/>
            </w:r>
            <w:r>
              <w:rPr>
                <w:rFonts w:ascii="Times New Roman"/>
                <w:b w:val="false"/>
                <w:i w:val="false"/>
                <w:color w:val="000000"/>
                <w:sz w:val="20"/>
              </w:rPr>
              <w:t>
4. Дінаралық және мәдениетаралық диалог мәселелері бойынша ұқсас халықаралық құрылымдармен өзара іс-қимыл;</w:t>
            </w:r>
            <w:r>
              <w:br/>
            </w:r>
            <w:r>
              <w:rPr>
                <w:rFonts w:ascii="Times New Roman"/>
                <w:b w:val="false"/>
                <w:i w:val="false"/>
                <w:color w:val="000000"/>
                <w:sz w:val="20"/>
              </w:rPr>
              <w:t>
5.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r>
              <w:br/>
            </w:r>
            <w:r>
              <w:rPr>
                <w:rFonts w:ascii="Times New Roman"/>
                <w:b w:val="false"/>
                <w:i w:val="false"/>
                <w:color w:val="000000"/>
                <w:sz w:val="20"/>
              </w:rPr>
              <w:t>
6. Мәдениеттер мен діндердің рухани жақындасуына бағытталған халықаралық деңгейдегі іс-шараларды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 Н.Назарбаев орталығы"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102 "Конфессияаралық келісімді нығайту бойынша мемлекеттік саясатты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интернет желісінде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жариялау. Қазақстан Республикасы Президенті Қасым-Жомарт Тоқаевтың Қазақстан халқына Жолдауының іске асырылуын, сондай-ақ "Қазақстанның 100 жаңа есімі" жобасын ақпараттық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1 562 011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сондай-ақ "KazakhTV" арналары арқылы мемлекеттік ақпараттық саясатты жүргізу бойынша қызметтер, әлемдік телевизиялық арнада және басқа да БАҚ-та Қазақстан Республикасы туралы бейнероликтерді шығару және ілгерілету (трансляциялау).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"Талдау және ақпарат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"Егемен Қазақстан" республикалық газеті" АҚ арқылы жүргізу бойынша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"Егемен Қазақстан" газеті арқылы жүргізу бойынша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"Казахстанская правда" республикалық газеті" АҚ арқылы жүргізу бойынша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"Казахстанская правда" газеті арқылы жүргізу бойынша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 ету.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
Қазақстанның оң халықаралық имиджін қалыптастыру және сайттың барлық тілдік нұсқаларында насихаттау. Қазақстан Республикасының Президенті Қасым-Жомарт Тоқаевтың Қазақстан халқына Жолдауының іске асырылуын ақпараттық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саясатының жаңа кезеңі: жүйелік ғылыми-әдістемелік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ұйымдастырушылық-практикалық іс-шаралар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жастар және отбасы саясатын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құндар мен технологиялық шешімдерді жеткізушілердің жаһандық тізбегін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қорғаныстық-өнеркәсіптік кешенінің кәсіпорындары, Қазақстан Республикасының Қарулы Күштері, басқа да әскерлері мен әскери құралымдары үшін ғылыми ұйымдары әзірлеген ғылыми зерттеулер мен перспективалы технологияларды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технологиялар мен қызметтерге, әлемдік экспорт пен импорт нарығына талдау, шетелдік ҚӨК жағдайы мен дамуы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стартап экожүйесін дамыту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бизнес-инкубациялауын акселераттау, қатысушыларға арналған маркетингтік және басқа да іс-шаралар өткізу "Астана Хаб" халықаралық технологиялық паркінің қатысушыларын дамытуға ынталандыру үшін кеңес беру, ақпараттық, білім беру іс-шараларын өткізу, қатысушылардың жобаларын іске асыру үшін әлеуетті инвесторлар іздеу, "Астана Хаб" халықаралық технологиялық паркінде акселераттаудан өтетін тұлғаларға баспана және тұру үшін жағдай жасауды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103 "Астана Хаб" ІТ-стартаптардың халықаралық технопаркі негізінде инновациялық экожүйе құру" кіші бағдарлама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 қызметтері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тасымалдағыш зымырандарды ұшырған кезде экологиялық мониторинг жүргізу (ұшыруды экологиялық сүйемелдеу), тасымалдағыш зымырандардың бөлінетін бөліктерінің құлау аудандарының аумағында олардың экологиялық тұрақтылығын бағалай отырып экологиялық мониторингілеу, тасымалдағыш зымырандардың авариялық құлау орындарындағы қоршаған ортаның жай-күйіне мониторинг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жалдаған объектілердің құрамынан шығаруға жататын "Зенит-М" ғарыш зымыран кешенінің жерүсті ғарыш инфрақұрылымы объектілерін күтіп-ұстау және пайдалану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объектілерінің қабылдап алу-тапсыру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ғарыш зымыран кешенінің жерүсті ғарыштық инфрақұрылымының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ұйымдастыру үшін қажетті басқа да іс-шаралар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7 017 053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базалық шаруашылықтарда АӨК субъектілеріне оқыту семинарларын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r>
              <w:br/>
            </w: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 және оларды жетілдіру бойынша ұсыныстар әзірлеу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жедел қызмет" байланыс орталығы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көздерден түсетін республика азаматтарының өтініштерін тәулік бойы қабылдау және өңдеу процесін автоматтандыру, сондай-ақ шығыс қоңыраулары, IVR баптау, маршрутты өңдеу, ақпараттық жүйені, сөйлесу сценарийлерін, жоба бойынша аудиожазбаларды дайындау және интеграциялау, нөмірлендірудің барлық аймақтарынан және Қазақстан Республикасының ұялы байланыс желілерінен қоңыраулар қабылдау, жүйенің 24 сағат, аптасына 7 күн қолжетімділігі, баланың құқықтарының, бостандықтары мен заңды мүдделерінің бұзылуына қатысты өтініштерге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шағымдарға қатысты барлық мәселелер бойынша Қазақстан Республикасындағы Бала құқықтары жөніндегі уәкіл жанындағы "111 жедел қызметін" ұйымдастыру үшін.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халықты жұмыспен қамту орталықтарының қызметін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жұмыссыз азаматтарды жұмыспен қамтуға жәрдемдесудің белсенді шараларын кеңейту, сондай-ақ халықты жұмыспен қамту орталықтарының қызметтеріне қолжетімділікті қамтамасыз ету үшін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және жаппай кәсіпкерлікті дамытудың 2017 – 2021 жылдарға арналған "Еңбек" мемлекеттік бағдарламасын іске асыру"</w:t>
            </w:r>
            <w:r>
              <w:br/>
            </w:r>
            <w:r>
              <w:rPr>
                <w:rFonts w:ascii="Times New Roman"/>
                <w:b w:val="false"/>
                <w:i w:val="false"/>
                <w:color w:val="000000"/>
                <w:sz w:val="20"/>
              </w:rPr>
              <w:t>
105 "Қазақстан Республикасы Ұлттық қорынан бөлінетін нысаналы трансферт есебінен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көлеңкелі экономиканың деңгейін төмендету тетіктері мен тәсілдерін әзірлеу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және міндеттері болып Көлеңкелі экономикаға қарсы іс-қимыл жөніндегі тұжырымдама жобасын, экономикалық қызмет түрлері және заңсыз қызмет көлемдері бойынша көлеңкелі экономиканы бағалау әдістемесін жетілдіруге арналған тетіктер мен тәсілдер әзірлеу болып табылады. Елдегі көлеңкелі экономика деңгейін ЖІӨ-ге қатысты болжау мүмкіндігі жөнінде ұсыныстар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әкімшілендірудің біріктірілген жүйесі" ақпараттық жүйесін құру, енгізу және дамыту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Қаржы министрлігі Мемлекеттік кірістер комитетінің ақпараттық жүйелерін қайта құру арқылы салықтық әкімшілен діру ақпараттық жүйесінің функционалдығын іске асыру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w:t>
            </w:r>
            <w:r>
              <w:br/>
            </w:r>
            <w:r>
              <w:rPr>
                <w:rFonts w:ascii="Times New Roman"/>
                <w:b w:val="false"/>
                <w:i w:val="false"/>
                <w:color w:val="000000"/>
                <w:sz w:val="20"/>
              </w:rPr>
              <w:t>
102 "Салықтық әкімшілендірудің біріктірілген жүйесі" ақпараттық жүйесін құру, енгізу және дамыту"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бағдарламасын талдау және ақпараттық-медиялық сүйемелдеу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жүргізіледі:</w:t>
            </w:r>
            <w:r>
              <w:br/>
            </w:r>
            <w:r>
              <w:rPr>
                <w:rFonts w:ascii="Times New Roman"/>
                <w:b w:val="false"/>
                <w:i w:val="false"/>
                <w:color w:val="000000"/>
                <w:sz w:val="20"/>
              </w:rPr>
              <w:t>
- қоғамдық пікірді қалыптастыру, ақпаратты бұрмаламай халықпен тікелей байланыс орнату үшін телевизиялық ток-шоулар түсіру және тарату, халыққа ауқымды түсіндіру жұмыстарын жүргізу;</w:t>
            </w:r>
            <w:r>
              <w:br/>
            </w:r>
            <w:r>
              <w:rPr>
                <w:rFonts w:ascii="Times New Roman"/>
                <w:b w:val="false"/>
                <w:i w:val="false"/>
                <w:color w:val="000000"/>
                <w:sz w:val="20"/>
              </w:rPr>
              <w:t>
- мультимедиалық имидждік арнайы жобалар әзірлеуді, интернет БАҚ-та жариялау үшін блогерлермен жұмыс жасауды, әлеуметтік желілерде ілгерілету стратегиясын әзірлеуді және іске асыруды, теріс пікірлерді жою және тұрақты мониторингті жүргізуді, қоғамның қабылдауын талдауды қоса алғанда, интернет кеңістігінде жұмыс істеу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процестері мен қалыптасып отырған әлеуметтік-саяси ахуал аясында, сапалық және сандық зерттеу әдістерін – халық арасында жаппай сауал жүргізу, фокус-топтар, сараптамалық сауал жүргізу әдістерін қолдана отырып, әлеуметтанушылық зерттеулер жүргізу жолымен ұлттық сананың жай-күйін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 және Қазақстан Президентінің 2018 жылғы 10 қаңтардағы "Төртінші өнеркәсіптік революция жағдайындағы дамудың жаңа мүмкіндіктері" атты Жолдауын іске асыру аясында мемлекеттік-коммуникативтік саясатқа сараптамалық-талдамалық талдау жүргізу, сондай-ақ зерттеулер мен өлшеулерді сынақтан өткізу бойынша коммуникативтік іс-шаралар сериясын жүргізу, халықаралық тәжірибені қорыту және жаңғырту процестері жағдайларында қызмет дағдыларына оқыту.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 және технологиялық саясат комитетінің жұмысына қатысуын талдамалық сүйемелдеу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Ғылым және технология саясаты комитетінің және Экономикалық ынтымақтастық және даму ұйымының ғылым, техника және инновациялар саласындағы құқықтық құралдарының 29 ұсынымының іске асырылуын мониторингтеу.</w:t>
            </w:r>
            <w:r>
              <w:br/>
            </w:r>
            <w:r>
              <w:rPr>
                <w:rFonts w:ascii="Times New Roman"/>
                <w:b w:val="false"/>
                <w:i w:val="false"/>
                <w:color w:val="000000"/>
                <w:sz w:val="20"/>
              </w:rPr>
              <w:t>
Комитет отырыстарына, семинарларға және тренингтерге, инновациялық және технологиялық саясат жөніндегі жұмыс топтарына, ғылыми және технологиялық индикаторлар бойынша ұлттық сарапшылардың жұмыс топтарына қатысу. Зерттеу , инновациялар және цифрлық экономика, цифрландыру қауіпсіздігі және т.б.тақырыптар бойынша мәселелерді талқылауға және оларды шешу жөніндегі ұсынымдарды әзірлеуге қатысу. Дүниежүзілік экономикалық форумның Жаһандық бәсекеге қабілеттілік индексінде ғылым көрсеткіштері бойынша Қазақстан Республикасының позициясын арттыру жөнінде ұсыныстар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 материалдарын зерттеу, жүйелеу және дала фольклорының антологиясын қалыптастыру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архивтермен ҒЗИ-де сақталған фольклорлық материалдарды ғылыми жүйеге келтіру және іріктеу, "Дала фольклоры антологиясы" томдарын баспаға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жүйелеу және Ұлы даланың көне сарындарының таңдаулы үлгілерін жинау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ӘӨИ сирек қордан әдет-ғұрып әуендерін, әндерді, эпикалық ертегілерді, қобызға, домбыраға, сыбызғы мен сазсырнайға арналған музыканың (күйлер) ең жақсы үлгілерін іріктеу; өңірлік ерекшеліктерге сәйкес халық музыкалық шығармашылығының ежелгі үлгілерін жүйелеу (эпикалық, халықтық-ән, аспаптық дәстүрлер, айтыс); дыбысты қалпына келтіру және тазарту жұмыстарын жүргізу; сандық форматқа көшіру; қазақтың дәстүрлі музыкасының классикалық үлгілерінің ежелгі сарындармен сабақтастық байланыстарын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 ғасырлық кезеңдердегі жазба әдеби ескерткіштерді өңдеу және зерделеу, ежелгі әдебиет антологиясын дайындау.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архивтерде және ғылыми-зерттеу институттарында сақталған материалдарды ғылыми түрде жүйелеу және іріктеу, "Ежелгі әдебиет антологиясының" томдарын баспа және қазіргі оқырманға қолжетімді болу үшін цифрлы (онлайн) форматта дайындау, қазақ әдебиетінің көп қырлылығы мен бүкіл болмысын ұғынып қабылдау.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тарихы мен мәдениеті бойынша шетелдік архивтер мен қорлардағы археографиялық жұмыстар (айқындау, талдау, цифрлау)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Тарихшылардың, шығыстанушылардың, мұрағатшылардың арнайы топтары шетелдік архивтер мен қорлардан анықтаған тарихи материалдарды анықтау, талдау және цифрлау. Ұлы Даланың тарихы мен мәдениеті бойынша жазба деректер мен архив материалдарының электрондық-цифрлық қорын құру. Жазба деректер мен архивтік материалдарды жүйелеу, каталогтау, зерделеу және талдау. Ғылыми басылымдарды жазу кезінде анықталған жаңа материалдарды ғылыми айналымға енгізу. Жазба деректер мен архив материалдарын тұтас және жүйелі зерттеу, сондай-ақ археограф-мамандарды дайындау мақсатында археографиялық қоғамдастық құру.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жобасын өзектендіру, іріктеудің ғылыми негізделген критерийлерін әзірлеу және ақпараттық сүйемелдеу бойынша талдамалық зерттеу"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оқу-білім беру энциклопедиясы паркін құру тұжырымдамасын әзірлеу жолымен Ұлы даланың көрнекті тарихи тұлғаларын зерделеуді өзектендіру бойынша талдамалық зерттеу; ғылыми негізделген, кәсіби қоғамдастық мақұлдаған және жалпы ұлттық мүдделерге сәйкес келетін критерийлер мен материалдар жинағы негізінде қалыптасқан "Ұлы даланың ұлы есімдері" тізімін жасау; "Ұлы даланың ұлы есімдері" мультимедиялық платформасын (картасын) (кемінде 100 есім) 3 тілде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 ғылыми тарихи картасын" талдамалық зерттеу, өзекті ету және ақпараттық қолдау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мемлекеттік бағдарламасын іске асыру бағытында рухани жаңғыру дәуірінде қоғамдық келісім және қазақстандықтардың ұлттық кодын сақтау бойынша қазақстандық моделді одан әрі зерделеу. Зерттеу, негізінде пәнаралық және интеграциялық үдерістер мен ғылыми зерттеулерді ақпараттандыру жатқан заманауи ғылымның даму үрдістеріне сай келеді. Әлемдік ақпараттық кеңістікке кіру дәуірінде интерактивті карта материалдары халықаралық жұртшылықпен кеңінен зерделеу және танысу үшін қолжетімді болады, бұл бейбітшілік пен келісімнің қазақстандық моделін таратуда үлкен маңызға ие.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 сүйемелдеу және техникалық қолдау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 (ҰБДҚ) бірінші көздерден (білім беру ұйымдарынан) ведомстволық статистиканы автоматты режимде жинау, деректерді сақтау және өңдеу, әкімшілік есептілікті қалыптастыру, сондай-ақ Қазақстан Республикасы Білім және ғылым министрлігінің құрылымдық бөлімшелерін, басқа да мүдделі мемлекеттік органдар мен халықаралық ұйымдарды (ЮНЕСКО, ЮНИСЕФ, ДЭФ және басқалар) жұмыс істеу үшін қажетті статистикалық деректермен қамтамасыз ету үшін қажет.</w:t>
            </w:r>
            <w:r>
              <w:br/>
            </w:r>
            <w:r>
              <w:rPr>
                <w:rFonts w:ascii="Times New Roman"/>
                <w:b w:val="false"/>
                <w:i w:val="false"/>
                <w:color w:val="000000"/>
                <w:sz w:val="20"/>
              </w:rPr>
              <w:t>
ҰБДҚ 2019 жылы Цифрлық Қазақстан мемлекеттік бағдарламасы шеңберінде іске асырылуы жоспарланған құрылатын білім беруді басқару жүйесінің негізгі құрамдас бөлігі болып табылады.</w:t>
            </w:r>
            <w:r>
              <w:br/>
            </w:r>
            <w:r>
              <w:rPr>
                <w:rFonts w:ascii="Times New Roman"/>
                <w:b w:val="false"/>
                <w:i w:val="false"/>
                <w:color w:val="000000"/>
                <w:sz w:val="20"/>
              </w:rPr>
              <w:t>
Анықтама: ҰБДҚ аттестаттаудан өтті (2018 жылғы 29 желтоқсандағы № 075.2018.314 аттестаты).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Далаға тәулік бойы құралмен бақылау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педагог қызметкерлер мен білім беру ұйымдарында оларға теңестірілген лауазымдарды атқаратын тұлғаларды ұлттық біліктілік тестілеуден өткізу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білім беру ұйымдарындағы педагог қызметкерлер мен оларға теңестірілген, лауазым атқаратын тұлғаларды ұлттық біліктілік тестілеуден өткізу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 қызметтері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106 "Мектепке дейінгі тәрбие мен оқытуға "Назарбаев Зияткерлік мектептері" ДБҰ-нда мемлекеттік білім беру тапсырысын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еңгізуді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РМКК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және ақпараттық материалдарды жинау, талдау және өңдеу. Білім беру көрсеткіштері бойынша өңірлер рейтингісін жүргізу. Халықты, мемлекеттік органдарды, халықаралық ұйымдарды Қазақстан Республикасында білім берудің ахуалы мен дамуы туралы объективті және сенімді ақпаратпен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кәсіптік және орта білімнен кейінгі білім беру жүйесін мониторингтеу және болжау, оның ішінде білім беру объектілерінің қажеттілігін анықтау, кадрлық және материалдық-техникалық қамтылуын, қаржыландыру көлемін, мемлекеттік тапсырысты есептеу, стратегиялық құжаттарды, оның ішінде білім беруді және ғылымды дамытудың 2016 – 2019 жылдарға арналған мемлекеттік бағдарламасын және т.б. іске асырылуын талдау және мониторингтеу үшін қажет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r>
              <w:br/>
            </w: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r>
              <w:br/>
            </w: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r>
              <w:br/>
            </w: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w:t>
            </w:r>
            <w:r>
              <w:br/>
            </w:r>
            <w:r>
              <w:rPr>
                <w:rFonts w:ascii="Times New Roman"/>
                <w:b w:val="false"/>
                <w:i w:val="false"/>
                <w:color w:val="000000"/>
                <w:sz w:val="20"/>
              </w:rPr>
              <w:t>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Республикалық мемлекеттік қызыналық кәсіпорны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
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жүргізген PIRLS-2021 зерттеуіне Елдің қатысуы. PIRLS 4-ші сынып оқушыларының мәтінін оқу мен түсіну сапасын бағалайды. 2019 жылы PIRLS-2021-ге апробациялық зерттеуіне даярлық жүргізіледі. PIRLS-2021-ге қатысуы үшін жарнаны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TIMSS зерттеуіне Еліміздің қатысуын қамтамасыз ету. TIMSS 4-ші және 8-ші сыныптардың табиғи-математикалық білім сапасын бағалайды.</w:t>
            </w:r>
            <w:r>
              <w:br/>
            </w:r>
            <w:r>
              <w:rPr>
                <w:rFonts w:ascii="Times New Roman"/>
                <w:b w:val="false"/>
                <w:i w:val="false"/>
                <w:color w:val="000000"/>
                <w:sz w:val="20"/>
              </w:rPr>
              <w:t>
2019 жылы оқушыларды қағаз форматтағы TIMSS-2019 негізгі зерттеуіне қатысуын қамтамасыз ету қажет (өңірлерге тест буклеттері мен сауалнамаларды жеткізу және тираждау, өңірлерде зерттеу жүргізу, мәліметтерді кодтау және өңдеу, халықаралық базаны құру және т.б.).</w:t>
            </w:r>
            <w:r>
              <w:br/>
            </w:r>
            <w:r>
              <w:rPr>
                <w:rFonts w:ascii="Times New Roman"/>
                <w:b w:val="false"/>
                <w:i w:val="false"/>
                <w:color w:val="000000"/>
                <w:sz w:val="20"/>
              </w:rPr>
              <w:t>
IEA-ның Қазақстанның TIMSS-2019-ға қатысуы үшін жыл сайынғы жарнасы төленеді. Ұлттық үйлестірушілердің (NCI) кездесулеріне қатысады.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ICILS-2018 зерттеуіне Қазақстанның қатысуын қамтамасыз ету. ICILS 8-сынып оқушыларының компьютерлік және ақпараттық сауаттылығын бағалайды.</w:t>
            </w:r>
            <w:r>
              <w:br/>
            </w:r>
            <w:r>
              <w:rPr>
                <w:rFonts w:ascii="Times New Roman"/>
                <w:b w:val="false"/>
                <w:i w:val="false"/>
                <w:color w:val="000000"/>
                <w:sz w:val="20"/>
              </w:rPr>
              <w:t>
2019 жылы Қазақстанның ICILS-2018-ге қатысу бойынша жұмыстарын аяқтау (ICILS-2018 нәтижелерінің ұлттық және халықаралық базасы мәліметтерін салыстыру, құпиялық режимнен шыққан тест тапсырмаларын әзірлеу және шығару, халықаралық кездесулерге қатысу, ICILS-2018 зерттеуіне қатысудың 4-ші соңғы жарнасын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жүргізген PISA-2018-ге халықаралық зерттеуіне Қазақстанның қатысуын қамтамасыз ету.</w:t>
            </w:r>
            <w:r>
              <w:br/>
            </w:r>
            <w:r>
              <w:rPr>
                <w:rFonts w:ascii="Times New Roman"/>
                <w:b w:val="false"/>
                <w:i w:val="false"/>
                <w:color w:val="000000"/>
                <w:sz w:val="20"/>
              </w:rPr>
              <w:t>
PISA 15 жастағы оқушылардың математикалық, жаратылыстану-ғылыми және әдеби сауаттылығын бағалайды. 2019 жылы Қазақстанның PISA-2018-ге қатысу бойынша жұмыстарын аяқтау қажет (ұлттық және халықаралық деректер қорын тексеру, құпиялық тәртіптен шыққан тест тапсырмалары жинағын әзірлеу және жариялау, PISA-2021 жаңа циклы бойынша халықаралық кездесулерге қатысу. Ұлттық жобалық менеджерлердің халықаралық кездесулері тең сессиямен өтуіне байланысты ұлттық жобалық менеджердің міндеттеріне қарай жіберу қажет, PISA-2018 зерттеуіне қатысу үшін соңғы жарнаны және PISA-2021 зерттеуіне қатысу үшін мүшелік жарна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 және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r>
              <w:br/>
            </w:r>
            <w:r>
              <w:rPr>
                <w:rFonts w:ascii="Times New Roman"/>
                <w:b w:val="false"/>
                <w:i w:val="false"/>
                <w:color w:val="000000"/>
                <w:sz w:val="20"/>
              </w:rPr>
              <w:t>
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өткізетін TALIS-2018 халықаралық зерттеуіне Қазақстанның қатысуын қамтамасыз ету. TALIS мұғалімдердің жұмыс жағдайын және мектептердегі білім беру ортасын бағалайды. Зерттеу 2019 жылы Қазақстанның TALIS-2018 зерттеуіне қатысуы келесі іс-шараларды орындаумен аяқталады:</w:t>
            </w:r>
            <w:r>
              <w:br/>
            </w:r>
            <w:r>
              <w:rPr>
                <w:rFonts w:ascii="Times New Roman"/>
                <w:b w:val="false"/>
                <w:i w:val="false"/>
                <w:color w:val="000000"/>
                <w:sz w:val="20"/>
              </w:rPr>
              <w:t>
- халықаралық және ұлттық деректер базаларын салыстыру;</w:t>
            </w:r>
            <w:r>
              <w:br/>
            </w:r>
            <w:r>
              <w:rPr>
                <w:rFonts w:ascii="Times New Roman"/>
                <w:b w:val="false"/>
                <w:i w:val="false"/>
                <w:color w:val="000000"/>
                <w:sz w:val="20"/>
              </w:rPr>
              <w:t>
- халықаралық кездесулерге қатысу;</w:t>
            </w:r>
            <w:r>
              <w:br/>
            </w:r>
            <w:r>
              <w:rPr>
                <w:rFonts w:ascii="Times New Roman"/>
                <w:b w:val="false"/>
                <w:i w:val="false"/>
                <w:color w:val="000000"/>
                <w:sz w:val="20"/>
              </w:rPr>
              <w:t>
- зерттеу нәтижелері бойынша ұлттық есепті әзірлеу және жариялау.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оқу жетістіктерін сыртқы бағалау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оқу жетістіктеріне сыртқы бағалаудың (ОБ ОЖСБ) жүргізілуі: 1) бастауыш мектепте - таңдаулы түрде, оқу жетістіктерін бақылап отыру үшін; 2) негізгі мектепте - білім беру жетістіктерін бақылап отыру және білім беру процесін ұйымдастыру тиімділігін бағалау мақсатында іріктеп алынады; 3) жалпы орта мектепте - оқу жетістіктерінің деңгейін бағалау үшін. ОБ ОЖСБ-дың мақсаты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қаулысымен бекітілген мемлекеттік жалпыға міндетті стандарттарға сәйкес білім беру қызметтерінің сапасын бағалау және бастауыш, негізгі орта және жалпы орта білім берудің жалпы білім беру бағдарламаларын меңгеру деңгейін анықтау болып табылады.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кейіннен оларды Қазақстан Республикасының техникалық және кәсіптік, орта білімнен кейінгі білім беру жүйесіне енгізу арқылы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мамандықтары бойынша үлгілік оқу жоспарлары мен бағдарламаларын өзектендіру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ҚРЗ және МЖМББС жаңа редакциясында берілген талаптары негізінде еңбек нарығындағы білікті кадрларды сұраныс пен ұсыныс арасындағы айырмашылықты болдырмау мақсатында жұмыс берушілердің жаңа талаптарына білім мазмұнын келтіру үшін техникалық және кәсіптік білім беру мамандықтары бойынша қолданыстағы үлгілік оқу жоспарларын өзектендіру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ұйымдары талаптарын ескере кәсіби шеберлік сайыстарын халықаралық деңгейде ұйымдастыру және өткізу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Internetional Қазан қ. ( Ресей) өтетін халықаралық чемпионаттарда Қазақстан ұлттық құрамасы мүшелерінің қатысуы үшін, Ұлттық оператормен WorldSkills Kazakhstan Ұлттық чемпионатын ұйымдастыру және өткізу, WorldSkills International және WorldSkills Europe халықаралық ассоциацияларына жылдық мүшелік жарналарын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жүйесі үшін өзектендірілген үлгілік оқу жоспарларын және бағдарламалары бойынша оқу құралдарын әзірлеуді ұйымдастыру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және кәсіптік, орта білімнен кейінгі білім беру оқу орындарының интернет-ресурстарында орналастыру арқылы қол жетімділікті қамтамасыз ету мақсатында өзектендірілген Үлгілік оқу жоспарлары мен бағдарламалары бойынша оқу құралдарын әзірлеуді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процессі" зерттеуін өткізу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ТжКБ жүйесінің мықты және проблемалы жақтарын, барлық мүдделі тараптарды белсенді жұмылдырумен Экономикалық ынтымақтастық және даму ұйымы және Еуропалық одақ елдерінің тәжірибелеріне сәйкес ТжКБ жүйесін дамыту және жетілдіру беталысы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ECVET әдіснамасына сәйкес техникалық және кәсіптік, орта білімнен кейінгі және жоғары білім деңгейлерін интеграциялау үшін сынақ бірліктері түрінде оқыту нәтижелерін бағалау, тану, жинақтау және аудару бойынша әдіснамалық ұсынымдарды әзірлеу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ECVET әдіснамасына сәйкес техникалық және кәсіптік, орта білімнен кейінгі және жоғары білім деңгейлерін интеграциялау үшін сынақ бірліктері түрінде оқыту нәтижелерін бағалау, тану, жинақтау және аудару бойынша әдіснамалық ұсынымдарды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ұйымдарының студенттерін кәсіпкерлік негіздеріне оқыту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техникалық және кәсіптік білім беру студенттеріне кәсіпкерлік негіздерін оқыту жұмысы ұйымдастырылады. 2019 жылы колледждерде 3 - 4-курстарда білім алатын 50 000 студентті оқыту жоспарланады.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118 "Қазақстан Республикасы Ұлттық қорынан бөлінетін нысаналы трансферт есебінен техникалық және кәсіптік білім беру ұйымдарының студенттерін кәсіпкерлік негіздеріне оқыту жөніндегі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36 781 811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 1) Қазақстан Республикасында Болон процесінің қағидаттарын жүзеге асыру туралы талдамалық есепті дайындау; 2) Болон процесінің контексінде білім сапасын бағалау бойынша әдістемелік ұсыныстар әзірлеу; 3) Қазақстан ЖОО-дағы академиялық ұтқырлық Болон процесінің құралдарын дамытуды бақылау және талдау; 4) Еуропалық сапа кепілдігінің тізілімінде (EQAR) ұлттық сапаны қамтамасыз ету жүйесін дамыту үшін мүшелік жарналар.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студенттік кредиттерді қайтару және жас мамандар мен философия докторларының (PhD) жұмысқа орналасуын мониторингтеу бойынша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қызметін жүзеге асырып жүрген шетел азаматтарының қазақ тілін меңгеру деңгейін бағалаудың отандық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толықтыру үшін тест тапсырмалары әзірленіп, екі рет сараптама және екі рет түзету жүргізіледі. Тест тапсырмаларын әзірлемешілер мен сарапшылар үшін біліктілігін арттыру курстары ұйымдастырылып, өткізіледі.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ересектер құзыреттілігін бағалау бағдарламасының (PIAAC) негізгі зерттеуіне Қазақстанның қатысуын қамтамасыз ету - 16-65 жас аралығындағы халықтың оқырман, математикалық және компьютерлік сауаттылығын бағалайды. 2019 жылы PIAAC халықаралық мәліметтер базасына қол жетімді болады және Қазақстанның PIAAC-қа қатысу нәтижелері туралы ұлттық есеп әзірленетін болады.</w:t>
            </w:r>
            <w:r>
              <w:br/>
            </w:r>
            <w:r>
              <w:rPr>
                <w:rFonts w:ascii="Times New Roman"/>
                <w:b w:val="false"/>
                <w:i w:val="false"/>
                <w:color w:val="000000"/>
                <w:sz w:val="20"/>
              </w:rPr>
              <w:t>
2019 жылы PIAAC-қа қатысу үшін ЭЫДҰ-ға соңғы жарна егізілуі қажет.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сүйемелдеу мен қамтамасыз ету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берудің оқу бағдарламаларын меңгерген білім беру ұйымдарының түлектері үшін Ұлттық бірыңғай тестілеуді ұйымдастыру мен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ағылшын тілінде жүргізілетін бейінді магистратурада білім алу үшін кешенді тестілеуге (GMAT, GRE тестеріне ұқсас) арналған тест тапсырмалары базасын қалыптастыру қызметі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қалыптастыруға келесі рәсімдер кіреді: 1) тест тапсырмаларын әзірлеу; 2) тест тапсырмаларының бірінші сараптамасы; 3) тест тапсырмаларын бірінші түзету; 4) тест тапсырмаларының екінші сараптамасы; 5) тест тапсырмаларын екінші түзету. Қажет пәндердің оқытушылар санына қарай бұл рәсім Нұр-Сұлтан және басқа аймақтарда өткізіледі. Республикалық апелляциялық комиссияның құрамын қалыптастыру және комиссия жұмысын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оқу жетістіктеріне сырттай бағалау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(ОЖСБ) студенттердің оқуды аяқтау кезеңінде жоғары оқу орындарында оқу жетістіктерін білім беру ұйымдарына тәуелсіз бағалау жүйесін қалыптастыру үшін енгізілді. ОЖСБ білім сапасын бағалау және жоғары білім берудің мемлекеттік жалпыға міндетті білім берудің стандарттарында қарастырылған студенттердің оқу пәндерін меңгеру деңгейін анықтау мақсатында іске асырылады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 мынадай рәсімдерді қамтиды:</w:t>
            </w:r>
            <w:r>
              <w:br/>
            </w:r>
            <w:r>
              <w:rPr>
                <w:rFonts w:ascii="Times New Roman"/>
                <w:b w:val="false"/>
                <w:i w:val="false"/>
                <w:color w:val="000000"/>
                <w:sz w:val="20"/>
              </w:rPr>
              <w:t>
- тест тапсырмаларын әзірлеу;</w:t>
            </w:r>
            <w:r>
              <w:br/>
            </w:r>
            <w:r>
              <w:rPr>
                <w:rFonts w:ascii="Times New Roman"/>
                <w:b w:val="false"/>
                <w:i w:val="false"/>
                <w:color w:val="000000"/>
                <w:sz w:val="20"/>
              </w:rPr>
              <w:t>
- тест тапсырмаларының бірінші сараптамасы;</w:t>
            </w:r>
            <w:r>
              <w:br/>
            </w:r>
            <w:r>
              <w:rPr>
                <w:rFonts w:ascii="Times New Roman"/>
                <w:b w:val="false"/>
                <w:i w:val="false"/>
                <w:color w:val="000000"/>
                <w:sz w:val="20"/>
              </w:rPr>
              <w:t>
- бірінші түзету;</w:t>
            </w:r>
            <w:r>
              <w:br/>
            </w:r>
            <w:r>
              <w:rPr>
                <w:rFonts w:ascii="Times New Roman"/>
                <w:b w:val="false"/>
                <w:i w:val="false"/>
                <w:color w:val="000000"/>
                <w:sz w:val="20"/>
              </w:rPr>
              <w:t>
- тест тапсырмаларының екінші сараптамасы;</w:t>
            </w:r>
            <w:r>
              <w:br/>
            </w:r>
            <w:r>
              <w:rPr>
                <w:rFonts w:ascii="Times New Roman"/>
                <w:b w:val="false"/>
                <w:i w:val="false"/>
                <w:color w:val="000000"/>
                <w:sz w:val="20"/>
              </w:rPr>
              <w:t>
- екінші түзету. Қажет пәндер бойынша оқытушылар санына қарай бұл рәсім Нұр-Сұлтанда да, сол сияқты басқа өңірлерде де өткізіледі. Республикалық апелляциялық комиссияны қалыптастыру және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 жазғы Универсиада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Қазақстан Республикасы жоғары оқу орындары студенттері арасында Қазақстан Республикасы Х жазғы Универсиаданы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қаласындағы (Ресей) XXIX Дүниежүзілік қысқы Универсиадаға қатысуға дайындау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Красноярск қаласында (Ресей) өтетін ХХІХ Дүниежүзілік қысқы универсиадаға қатысуға дайындау, сондай-ақ Универсиадаға қатысуға байланысты төлемдерді және басқа да шығындарды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Неаполь қаласындағы (Италия) XXX Дүниежүзілік жазғы Универсиадаға дайындалу және қатысу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Неаполь қаласында (Италия) өтетін ХХХ Дүниежүзілік жазғы универсиадаға қатысуға дайындау және XXX Дүниежүзілік жазғы универсиадаға (Италия) қатысушыларды шеруге арналған спорттық жабдықтармен қамтамасыз ету, сондай-ақ Универсиадаға қатысуға байланысты төлемдерді және басқа да шығындарды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студенттерін кәсіпкерлік негіздеріне оқыту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жоғары оқу орындарының студенттеріне кәсіпкерлік негіздерін оқыту жұмысы ұйымдастырылады. 2019 жылы жоғары оқу орындарында 3 - 4-курстарда білім алатын 50 000 студентті оқыту жоспарланады.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120 "Қазақстан Республикасы Ұлттық қорынан бөлінетін нысаналы трансферт есебінен жоғары оқу орындарының студенттерін кәсіпкерлік негіздеріне оқыту жөніндегі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коворкинг аймақтарын ашу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отыз жетекші жоғары оқу орнында Co-working аймақтарды ашу ұсынылады. Co-working негізгі миссиясы – студенттерге, түлектерге, стартап иелеріне өз бизнесін бастауға және жүргізуге, стратегияны әзірлеуге, жобасын ілгерілетуге және оған қаржыландыру тартуға, кеңселік үй-жайларды, келіссөздер бөлмелерін және конференцияларға арналған залдарды ұсынуға, сондай-ақ әрі қарай оқу мен бизнес-қолдауды қамтамасыз етуге көмектесу. Сондай-ақ Co-working қызметі аясында студенттерге HR консультациялар көрсетіледі (түйіндемені жазу, жұмыс берушімен сұхбаттасу барысында өзінді ұстау ережелері, жұмыс іздеу үшін қандай оnline құралдарын пайдалануға болады). Бұл жұмыспен шамамен 244,016 мың студент пен түлек қамтылмақ</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121 "Қазақстан Республикасы Ұлттық қорынан бөлінетін нысаналы трансферт есебінен жоғары оқу орындарында коворкинг аймақтарын ашу жөніндегі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1 763 479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ғылыми-техникалық қызмет нәтижелерін коммерцияландыруға гранттар беру жөніндегі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қазақстандық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w:t>
            </w:r>
            <w:r>
              <w:br/>
            </w:r>
            <w:r>
              <w:rPr>
                <w:rFonts w:ascii="Times New Roman"/>
                <w:b w:val="false"/>
                <w:i w:val="false"/>
                <w:color w:val="000000"/>
                <w:sz w:val="20"/>
              </w:rPr>
              <w:t>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жұмыскерлерінің біліктілігін арттыру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4 421 663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кәсіптік негіздері бойынша оқытушыларын кәсіпкерлік негіздері бойынша оқыту қызметтері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мемлекеттік техникалық және кәсіптік білім беру ұйымдары кадрларының біліктілігін арттыру және қайта даярлау ұйымдастырылады. 2019 жылы техникалық және кәсіптік білім беру саласында қызмет атқаратын 821 оқытушының біліктілігін арттыру жоспарланады.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r>
              <w:br/>
            </w: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жұмыскерлерінің біліктілігін арттыру бойынша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оқытушыларын кәсіпкерлік негіздері бойынша оқыту қызметтері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мемлекеттік техникалық және кәсіптік білім беру ұйымдары кадрларының біліктілігін арттыру және қайта даярлау ұйымдастырылады. 2019 жылы жоғары және жоғары оқу орнынан кейінгі білім беру саласында қызмет атқаратын 637 техникалық және кәсіптік білім беру оқытушының біліктілігін арттыру жоспарланады.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жүйесін реформалауды әдістемелік қолдау. Денсаулық сақтау ұлттық шоттарын қалыптастыру және жетілдіру, медициналық көмекті қаржыландыруды жетілдіру, электрондық денсаулық сақтауды дамыту, Медициналық көрсетілетін қызметтердің сапасы жөніндегі біріккен комиссияны дамыту және өзін-өзі реттейтін ұйымға өтуге дайындауға жәрдемдесу, адами ресурстарды стратегиялық басқару, денсаулық сақтау жүйесінде менеджментті және корпоративтік басқаруды дамыту, акушерлік практикада ана және перинаталдық өлім-жітімге, қиын жағдайларға құпия аудитті үйлестіру, денсаулық сақтау қызметтерін әдістемелік қолдау және интеграциялауға жәрдемдесу, халыққа МСАК көрсетуді жетілдіру, медициналық туризмді және импорт алмастыруды дамыту, медициналық білім мен ғылымды жаңғырту, медициналық технологияларды бағалау, ұлттық дәрілік саясат, МӘМС енгізу шеңберінде АДҚ тізбесін дәлелді медицина негізінде қалыптастыру, жаһандық денсаулық сақтауда МСАК бойынша Астана декларациясын енгізуді ілгерілету, денсаулық сақтауды стандарттау, денсаулық сақтау ұйымдарының желісін жетілдіру мәселелері бойынша жобаларды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бақылаулардың деректерін жинау және өңдеу, стационарға жоспарлы емделуге жатқызуды ұйымдастыру, республикалық және өңірлік емдеуге жатқызу бюросының қызметін ұйымдастыру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оның ішінде медициналық қызметке ақы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 шеңберінде стационарға емделуге жоспарлы жатқызуды ұйымдастыру және Бірыңғай ұлттық денсаулық сақтау жүйесінің шеңберінде республикалық және өңірлік емделуге жатқызу бюросының қызметін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жөніндегі қызметті көрсету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сондай-ақ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тұрақтылықты байланысты іс-шараларды орындау қамтамасыз ету,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модификациялауды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жөніндегі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мен жағдай жасау және мүше мемлекеттердің арасында медициналық-санитариялық алғашқы көмек бойынша білім беруге жәрдемдесу; Географиялық жағынан қашық орналасқан офиске әлеуметтік жауапкершілік пен тиімділік қағидаттарын сақтай отырып, медициналық қызметтерді ұсыну саласында өңірлік және жаһандық деңгейлерде қабылданған міндеттемелерді орындауда қолдауды қамтамасыз ету, сондай-ақ Дүниежүзілік денсаулық сақтау ұйымының талаптарына сәйкес үй-жайды ұсыну; жабдық, жиһаз бен техника ұсыну; Қазақстанда Географиялық жағынан қашық орналасқан офистің жұмысы бойынша жағдай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 және медициналық қызметке ақы төлеу,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 сондай-ақ шетелге емделуге жіберілген пациенттің және онымен ілесіп жүретін адамның жол жүру шығыстарын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тарта отырып, отандық клиникаларда жоғары технологияларды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 құру және Қазақстан Республикасындағы онкологиялық қызметті халықаралық стандарттарға сәйкес дамыту тұжырымдамасын іске асыру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онкологиялық көмек көрсету; онкологиялық аурулар профилактикасының, диагностикалаудың және емдеудің дербестендірілген әдістерін әзірлеу және енгізу; онкологиялық қызметті үйлестіру және мониторингілеу; онкологиялық қызметтің кадрлық әлеуетін дамыту және даярлау.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109 "Ұлттық ғылыми онкология орталығын құру тұжырымдамасын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Орталық референттік зертхананың қызметін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жүйесінде Орталық референттік зертхананың жұмыс істеуін қамтамасыз ету және аса қауіпті инфекциялардың профилактикасы саласындағы қызметтерді көрсету, аса қауіпті патогендерді шоғырландыру, биологиялық қауіптерді табу, диагностикалау және жою бойынша мүмкіндіктерді кеңейту, халықаралық зертханалық практика және биологиялық қауіпсіздік стандарттарын енгізу.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(оба, туляремия, күйдіргі ауруы, тырысқақ, вирустық инфекция) ошақтарында эпидемиологиялық және эпизоотологиялық мониторинг жүргізу. Дератизациялауды, дезинсекциялауды қоса алғанда эпидемияға қарсы іс-шараларды жүргізу. АҚИ тіркелген кезде шұғыл санитариялық-эпидемияға қарсы және санитариялық-эпидемиологиялық іс-шараларды жүргізу. АҚИ ошақтарын жоспарлы тексеру кезінде және АҚИ-мен ауыратын науқастар анықталған жағдайда кеміргіштердің, эктопаразиттердің материалдарын микробиологиялық зерттеу.</w:t>
            </w:r>
            <w:r>
              <w:br/>
            </w:r>
            <w:r>
              <w:rPr>
                <w:rFonts w:ascii="Times New Roman"/>
                <w:b w:val="false"/>
                <w:i w:val="false"/>
                <w:color w:val="000000"/>
                <w:sz w:val="20"/>
              </w:rPr>
              <w:t>
Оның ішінде іс-шаралар бойынша:</w:t>
            </w:r>
            <w:r>
              <w:br/>
            </w:r>
            <w:r>
              <w:rPr>
                <w:rFonts w:ascii="Times New Roman"/>
                <w:b w:val="false"/>
                <w:i w:val="false"/>
                <w:color w:val="000000"/>
                <w:sz w:val="20"/>
              </w:rPr>
              <w:t>
- аса қауіпті микроорганизмдердің республикалық коллекциясының және тірі өсірінділер мұражайының өмірге қабілеттілігін қолдау бойынша қызметтер;</w:t>
            </w:r>
            <w:r>
              <w:br/>
            </w:r>
            <w:r>
              <w:rPr>
                <w:rFonts w:ascii="Times New Roman"/>
                <w:b w:val="false"/>
                <w:i w:val="false"/>
                <w:color w:val="000000"/>
                <w:sz w:val="20"/>
              </w:rPr>
              <w:t>
- аса қауіпті инфекцияларға зерттеулерді орындау бойынша қызметтер;</w:t>
            </w:r>
            <w:r>
              <w:br/>
            </w:r>
            <w:r>
              <w:rPr>
                <w:rFonts w:ascii="Times New Roman"/>
                <w:b w:val="false"/>
                <w:i w:val="false"/>
                <w:color w:val="000000"/>
                <w:sz w:val="20"/>
              </w:rPr>
              <w:t>
- аса қауіпті инфекциялардың алдын алу бойынша консультациялық-әдістемелік көмек көрсету бойынша қызметтер;</w:t>
            </w:r>
            <w:r>
              <w:br/>
            </w:r>
            <w:r>
              <w:rPr>
                <w:rFonts w:ascii="Times New Roman"/>
                <w:b w:val="false"/>
                <w:i w:val="false"/>
                <w:color w:val="000000"/>
                <w:sz w:val="20"/>
              </w:rPr>
              <w:t>
- геоақпараттық технологияның көмегімен аса қауіпті инфекциялар тасығыштары мен таратушыларының таралу аймағын талдау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1 253 271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(жақын) материктік аумақта эпизоотологиялық мониторингті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және таратушылардың санының серпінін, деңгейі жағдайын бағалай отырып, Возрождение аралының қазақстандық бөлігінде және Арал теңізіне іргелес (жақын) материктік аумақта эпизоотологиялық тексеруді қамтамасыз ету, осы аумақтарда тұрақты және уақытша тұратын халықты эпидемиологиялық бақылау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зерттеу және құралдармен өлшеу.</w:t>
            </w:r>
            <w:r>
              <w:br/>
            </w:r>
            <w:r>
              <w:rPr>
                <w:rFonts w:ascii="Times New Roman"/>
                <w:b w:val="false"/>
                <w:i w:val="false"/>
                <w:color w:val="000000"/>
                <w:sz w:val="20"/>
              </w:rPr>
              <w:t>
2. Мемлекеттік органдардың және санитариялық-эпидемиологиялық қызметтің өңірлердегі ұйымдарының қызметі мәселелері бойынша ұйымдастыру-әдістемелік көмек көрсету.</w:t>
            </w:r>
            <w:r>
              <w:br/>
            </w:r>
            <w:r>
              <w:rPr>
                <w:rFonts w:ascii="Times New Roman"/>
                <w:b w:val="false"/>
                <w:i w:val="false"/>
                <w:color w:val="000000"/>
                <w:sz w:val="20"/>
              </w:rPr>
              <w:t>
3. Санитариялық-эпидемиологиялық нормалаудың мемлекеттік жүйесінің құжаттарын әзірлеуге қатысу, санитариялық-эпидемиологиялық саламаттылық саласындағы қызмет стандарттарын Кеден одағы және ДСҰ талаптарына сәйкес үйлестіру.</w:t>
            </w:r>
            <w:r>
              <w:br/>
            </w:r>
            <w:r>
              <w:rPr>
                <w:rFonts w:ascii="Times New Roman"/>
                <w:b w:val="false"/>
                <w:i w:val="false"/>
                <w:color w:val="000000"/>
                <w:sz w:val="20"/>
              </w:rPr>
              <w:t>
4. Семинарларды, конференцияларды, дөңгелек үстелдерді ұйымдастыру және өткізу. Халықтың әртүрлі топтарының санитариялық-эпидемиологиялық қауіпсіздігі саласындағы білім және ақпараттандырылу деңгейін БАҚ арқылы арттыруға бағытталған іс-шаралар өткізу.</w:t>
            </w:r>
            <w:r>
              <w:br/>
            </w:r>
            <w:r>
              <w:rPr>
                <w:rFonts w:ascii="Times New Roman"/>
                <w:b w:val="false"/>
                <w:i w:val="false"/>
                <w:color w:val="000000"/>
                <w:sz w:val="20"/>
              </w:rPr>
              <w:t>
5. СЭС орталықтары жүргізетін зертханалық зерттеулердің және құралдармен өлшеулердің сапасын сырттай бағалау (ССБ) жүйесін енгізу.</w:t>
            </w:r>
            <w:r>
              <w:br/>
            </w:r>
            <w:r>
              <w:rPr>
                <w:rFonts w:ascii="Times New Roman"/>
                <w:b w:val="false"/>
                <w:i w:val="false"/>
                <w:color w:val="000000"/>
                <w:sz w:val="20"/>
              </w:rPr>
              <w:t>
6. Санитариялық-эпидемиологиялық мониторингті жүзеге асыру.</w:t>
            </w:r>
            <w:r>
              <w:br/>
            </w:r>
            <w:r>
              <w:rPr>
                <w:rFonts w:ascii="Times New Roman"/>
                <w:b w:val="false"/>
                <w:i w:val="false"/>
                <w:color w:val="000000"/>
                <w:sz w:val="20"/>
              </w:rPr>
              <w:t>
7. ҚР ДСМ Қоғамдық денсаулық сақтау комитеті жүйесінің органдары мен ұйымдары үшін де, сол сияқты халық үшін де қолжетімді болатын елдегі санэпиджағдай туралы өзекті жедел ақпаратты уақтылы орналастыру.</w:t>
            </w:r>
            <w:r>
              <w:br/>
            </w:r>
            <w:r>
              <w:rPr>
                <w:rFonts w:ascii="Times New Roman"/>
                <w:b w:val="false"/>
                <w:i w:val="false"/>
                <w:color w:val="000000"/>
                <w:sz w:val="20"/>
              </w:rPr>
              <w:t>
8. Қызметті стандарттау механизмдерін жетілдіру бойынша іс-шаралар өткізу (әзірлеу, бекіту, мониторинг, енгізу, тиімділікті бағалау).</w:t>
            </w:r>
            <w:r>
              <w:br/>
            </w:r>
            <w:r>
              <w:rPr>
                <w:rFonts w:ascii="Times New Roman"/>
                <w:b w:val="false"/>
                <w:i w:val="false"/>
                <w:color w:val="000000"/>
                <w:sz w:val="20"/>
              </w:rPr>
              <w:t>
9. Санитариялық-эпидемиологиялық қызмет ұйымдарының қызметіне микробиологиялық көрсеткіштерді және химиялық заттарды айқындау бойынша экспресс зерттеулерді енгізу.</w:t>
            </w:r>
            <w:r>
              <w:br/>
            </w:r>
            <w:r>
              <w:rPr>
                <w:rFonts w:ascii="Times New Roman"/>
                <w:b w:val="false"/>
                <w:i w:val="false"/>
                <w:color w:val="000000"/>
                <w:sz w:val="20"/>
              </w:rPr>
              <w:t>
10. Қоғамдық денсаулық сақтау саласындағы төтенше жағдайлар жөніндегі жедел орталықтың қызметін қамтамасыз ету;</w:t>
            </w:r>
            <w:r>
              <w:br/>
            </w:r>
            <w:r>
              <w:rPr>
                <w:rFonts w:ascii="Times New Roman"/>
                <w:b w:val="false"/>
                <w:i w:val="false"/>
                <w:color w:val="000000"/>
                <w:sz w:val="20"/>
              </w:rPr>
              <w:t>
11. Жіті респираторлық вирустық инфекцияларды (ЖРВИ), тұмауды және олардың асқынуларын (пневмония) тұрақты эпидемиологиялық қадағалауды және ҚР-да тұмауға ұқсас ауруларды және ауыр, жіті респираторлық инфекцияларды шолғыншы эпидемиологиялық қадағалауды жетілдіру және дамыту;</w:t>
            </w:r>
            <w:r>
              <w:br/>
            </w:r>
            <w:r>
              <w:rPr>
                <w:rFonts w:ascii="Times New Roman"/>
                <w:b w:val="false"/>
                <w:i w:val="false"/>
                <w:color w:val="000000"/>
                <w:sz w:val="20"/>
              </w:rPr>
              <w:t>
12. Парентеральды вирустық гепатиттер бойынша зертханалық диагностиканың сапасын сыртқы бағалаудың бірыңғай ұлттық жүйесін құру;</w:t>
            </w:r>
            <w:r>
              <w:br/>
            </w:r>
            <w:r>
              <w:rPr>
                <w:rFonts w:ascii="Times New Roman"/>
                <w:b w:val="false"/>
                <w:i w:val="false"/>
                <w:color w:val="000000"/>
                <w:sz w:val="20"/>
              </w:rPr>
              <w:t>
13. Зертханалар үшін әдістемелік ұсынымдарды әзірлеу үшін иммунохемилюминисцентті және иммуноферментті талдаулар және молекулярлық генетикалық зерттеулер әдісімен парентеральды вирустық гепатиттердің әртүрлі тест-жиынтығын верификациялау;</w:t>
            </w:r>
            <w:r>
              <w:br/>
            </w:r>
            <w:r>
              <w:rPr>
                <w:rFonts w:ascii="Times New Roman"/>
                <w:b w:val="false"/>
                <w:i w:val="false"/>
                <w:color w:val="000000"/>
                <w:sz w:val="20"/>
              </w:rPr>
              <w:t>
14. Ғылыми негіздемені және әлемдік тәжірибені ескере отырып, бес санитарлық қағидаларын әзірлеу (қайта қарау); Зертханалық зерттеулердің көлемдерін, тізбесі мен еселігін айқындайтын санитарялық-эпидемиологиялық сараптама жүргізу қағидалары мен тәртібін әзірлеу.</w:t>
            </w:r>
            <w:r>
              <w:br/>
            </w:r>
            <w:r>
              <w:rPr>
                <w:rFonts w:ascii="Times New Roman"/>
                <w:b w:val="false"/>
                <w:i w:val="false"/>
                <w:color w:val="000000"/>
                <w:sz w:val="20"/>
              </w:rPr>
              <w:t>
15. Медициналық көмек көрсету кезінде деректер жинау, инфекциялық бақылау инфекцияларының алдын алу бағдарламаларын бағалау және мониторингтеу жүйесін әзірлеу және енгізу.</w:t>
            </w:r>
            <w:r>
              <w:br/>
            </w:r>
            <w:r>
              <w:rPr>
                <w:rFonts w:ascii="Times New Roman"/>
                <w:b w:val="false"/>
                <w:i w:val="false"/>
                <w:color w:val="000000"/>
                <w:sz w:val="20"/>
              </w:rPr>
              <w:t>
16. Инфекциялық аурулар бойынша эпидемиологиялық жағдай кезінде референс (иммунологиялық және молекула-биологиялық, молекула-генитикалық) зертханалық зерттеулер жүргізу.</w:t>
            </w:r>
            <w:r>
              <w:br/>
            </w:r>
            <w:r>
              <w:rPr>
                <w:rFonts w:ascii="Times New Roman"/>
                <w:b w:val="false"/>
                <w:i w:val="false"/>
                <w:color w:val="000000"/>
                <w:sz w:val="20"/>
              </w:rPr>
              <w:t>
17. "Қоғамдық денсаулық сақтау қызметін құру және сектораралық өзара іс-қимылды дамыту" жобасының іске асырылуын мониторингтеу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тұжырымдық идеяларды әзірлеу, саламатты өмір салтын насихаттау, әлеуметтік маңызы бар аурулардың профилактикасы жөніндегі іс-шараларды әдіснамалық сүйемелдеу және мониторингтеу, жалпы Қазақстан Республикасы бойынша халық арасында жүргізілген ақпараттық-коммуникациялық іс-шаралар туралы ақпаратты жинау және есептерді қалыптастыру, қоғамдық денсаулық сақтау мәселелері жөніндегі ғылыми-практикалық медициналық журналды жетілдіру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104 "Саламатты өмір салтын насихаттау"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ғылыми-реставрациялау жұмыстарының орындалуын бағалау нормативтерін әзірлеу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нормалауды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123 "Ағымдағы әкімшілік шығыстар"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іске асыруға бағытталған шараларды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Ғылыми-реставрациялық жұмыстарды жүргізу жолымен Республикалық маңызы бар тарих және мәдениет ескерткіштерінің сақталуын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шеңберінде ЮНЕСКО талаптарына сәйкес болып табылатын аумақты анықтау, тарихи және мәдени ескерткіштерді сақтау аймақтарын анықтау, ЮНЕСКО тарихы мен мәдениетінің әлеуетті ескерткіштері мен олардың дамуына басшылық жасаушылардың ғылыми құжаттамаларын жасау жүзеге асырылады. Сондай-ақ, ЮНЕСКО ұсыныстарын жүзеге асыру үшін қоршаған орта факторлары және ескерткіштер мен тарихтың арасындағы өзара әрекеттесуін жүйелі түрде бағалау қажет және мұражай-қорлардың қызметін дамыту және жандандыру бағыттары анықталған.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дубляжы, сценарлық қорды қалыптастыру, үздіксіз технологиялық үдерісті қамтамасыз ету, ұлттық фильмдерді дистрибьюциялау және таралымын көбейту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"Кинематография туралы" Заңына сәйкес, түпнұсқа тілінен мемлекеттік тілге ұлттық фильмдер дубляжы, фильмдердің прокатын ұйымдастыру, дистрибьюциялау және таралымын көбейту фильмді меншіктеушінің құқығын сақтау, фильм иесінің басқа құқықтарын сақтау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ҚР Тұңғыш Президенті – Елбасы, Мемлекет басшысының және Премьер-Министрдің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Шыңжаң-Ұйғыр автономиялық ауданының іс-шараларына қатысуын қамтамасыз ету, сондай-ақ, фестивальдер, конкурстар, Қазақстандағы шет елдердің мәдениет күндерін, ҚР Тұңғыш Президенті – Елбасының "Рухани жаңғыру" бағдарламасының "Жаһандағы заманауи қазақстандық мәдениет" жобасы аясында Қазақстанның шет елдеріндегі мәдениет күндерін, айтыс, фестивальдар, кинофестивальдер, шет елдерде Қазақстанның шығармашылық ұжымдары мен жеке орындаушыларының концерттерін өткізу. Қазақстанда шетелдік орындаушылардың гастрольдері мен өнер көрсетуін, қазақстандық орындаушылардың халықаралық конкурстарға қатысуын және жас дарындар мен жетекші орындаушылардың әлемнің үздік сахналарында өнер көрсетуін, тұрғындар үшін концерттік іс-шаралар ұйымдастыру, сонымен қатар, отандық орындаушылардың халықаралық конкурстарға қатысуын қамтамасыз ету, ҚР Тұңғыш Президенті – Елбасының "Ұлы даланың 7 қыры" атты мақаласы аясында шетелде гала-концерттер ұйымдастыру, мерейтойлық концерттер, реалити шоу өткізу, Шетелде мәдениет күндері шеңберінде концерттер өткізу, Жастар жылы аясында фестивальдер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3 865 672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3 279 288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жарыстарына қатысуы.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 ҚБ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13 115 850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1 090 544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ілгерлету жөніндегі іс-шаралар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имиджін ілгерілетуге әлемдік қауымдастықты елдің туристік әлеуетімен таныстыруға бағытталған халықаралық көрмелерге Қазақстанның қатысуын қамтамасыз ету; "Kazakhstan.travel" ұлттық туристік порталын дамыту және техникалық қолдау; Халықаралық телевизияда жарнамалық науқан жүргізу; Ақпараттық турларды ұйымдастыру және өткізу; Елден тысқары жерде workshop (семинарлар)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Tourism"Ұлттық компаниясы"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мен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қызметін оқытудың халықаралық стандартын ескере отырып, қамтамасыз ету.</w:t>
            </w:r>
            <w:r>
              <w:br/>
            </w:r>
            <w:r>
              <w:rPr>
                <w:rFonts w:ascii="Times New Roman"/>
                <w:b w:val="false"/>
                <w:i w:val="false"/>
                <w:color w:val="000000"/>
                <w:sz w:val="20"/>
              </w:rPr>
              <w:t>
Туризм саласында кадрлар даярлау жөніндегі әлемдік стандарттар негізінде ғылыми-әдістемелік базаны қалыптастыру. Университеттің даму тұжырымдамасын әзірлеу. Оқытушылар құрамының, студенттердің тәжірибе алмасу (тағылымдама) бойынша халықаралық меморандумдарға қол қоюы.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Коммерциалық емес Акционерлік Қоғамы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"Туризм саласында кадрларды даярлау үшін білім беру қызметін ұйымдастыру бойынша қызметтер"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"Халықаралық жасыл технологиялар және инвестициялық жобалар орталығы"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 жағдайы туралы ұлттық баяндама дайындау және Қазақстанның бәсекеге қабілеттілік бойынша халықаралық рейтингтердегі позициясын тұрақты түрде жоғарылату бойынша ұсынымдар кешенін әзірлеу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 арттыру саласында қабылданған шараларды ретроспективтік талдау арқылы Қазақстанның бәсекеге қабілеттілігін арттыруға жәрдем көрсету және осы талдаудың негізінде Қазақстанның бәсекеге қабілеттілігі жағдайы туралы ұлттық баяндаманы дайындау, сондай-ақ Қазақстанның бәсекеге қабілеттілік жөніндегі халықаралық рейтингтердегі бәсекеге қабілеттілігін тұрақты түрде жоғарылату бойынша ұсынымдар кешенін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 әлемдік тауар нарықтарын дамытудың, сондай-ақ болжамдық құрал базасын жаңартудың ағымдағы үрдістерін талдауды жүргізу және Қазақстанның әлеуметтік-экономикалық даму болжамын әзірлеу үшін экономикалық-математикалық есептеулерді жақсарту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ең үздік стандарттары мен практикаларын талдауды ескере отырып, кәсіпкерлік қызметті мемлекеттік реттеуді жетілдіру мәселелері бойынша одан әрі үдемелі нысаналы жұмыс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"Doing Business - 2020" рейтингіндегі позицияларын жақсарту бойынша сараптамалық-талдамалық сүйемелдеуді және техникалық қолдауды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және сауалнама деректеріне сүйеніп жасалатын бизнес жүргізу жеңілдігі бойынша рейтинг негізінде Қазақстан Республикасының қалалары мен өңірлерінде бизнес жүргізу шарттарын талдау және салыстыру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мемлекеттік органдар қызметінің тиімділігін бағалау жүйесін одан әрі дамытуды қамтамасыз ету қажеттілігіне байланысты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2030 жылға дейінгі болжамды схемасының жобасын әзірлеуді сараптамалық-талдамалық сүйемелдеу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дербестігін, бәсекеге қабілеттілігін арттыру және рөлін күшейту негізінде елді аумақтық-кеңістікте дамытудың негізгі қағидаттары мен бағыттары қайта қаралатын болады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жөніндегі консультациялық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мақсаттарына қол жеткізу бойынша жергілікті атқарушы органдардың тиімділігін бағалауды сапалы сараптамалық-талдамалық және әдіснамалық сүйемелдеуді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табысқа салықты реформалау, еңбекақы төлеу қорына салық жүктемесінің оңтайландырылған деңгейін айқындаудың, сондай-ақ бюджетаралық қатынастарды ескере отырып, жергілікті салықтар, алымдар және төлемдер тиімділігін талдаудың макроэкономикалық тиімділігін бағалау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салықтық қатынастарды ескере отырып, жергілікті салықтардың, алымдар мен төлемдердің тиімділігін арттыру бойынша ұсынымдар, сондай-ақ жеке тұлғалардың мүлік салығын жетілдіру бойынша ұсынымдар алу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тәжірибесін зерделеу, сондай-ақ Қазақстан Республикасы үшін осы тәжірибенің негізінде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сыртқы сауданы талдау және екіжақты сауданы дамыту әлеуеті туралы Қазақстан Республикасы Сауда және интеграция министрлігін талдамалық және консультациялық қолдауы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және халықаралық сауда келіссөздері шеңберінде Қазақстан Республикасының келіссөздер позициясын қалыптастыру бойынша талдамалық және консультациялық қолдау көрсету және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жұмыс істеу процестерін талдамалық сүйемелдеу және өнеркәсіп пен ауыл шаруашылығын мемлекеттік қолдау шаралары жөніндегі уағдаластықтардың сақталуына мониторинг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істеуімен байланысты өнеркәсіп пен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отандық тауарлардың бәсекеге қабілеттіліктерін арттыруға әсер ететін шаралар бойынша, оның ішінде Еуразиялық экономикалық одаққа мүше мемлекеттер арасындағы өзара іс-қимылдар шеңберіндегі мүмкіндіктердің көмегімен ұсыныстар мен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нәтижесінде арттыру,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маңызы бар тауарларға бөлшек сауда бағаларын реттеу мәселелері жөніндегі нормативтік құқықтық базаны жетілдіру, биржалық сауданы дамыту тұжырымдамасын әзірлеу, міндетті түрде сауда биржалары арқылы сатылуы тиіс тауарларды айқындау әдістемесін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әзірлеу-2 кезең</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мемлекеттік-жекешелік әріптестік тетігін және олармен интеграцияланған нормативтік құқықтық актілерді қолдану бойынша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жаһандық тәуекелдердің (сауда қақтығыстары, санкциялық кедергілер, әлемдік энергетикалық нарықтағы өзгерістер, Қазақстан Республикасының негізгі сауда серіктестері елдерінің экономикалық саясаты және т.б.) орта мерзімді перспективада Қазақстанның әлеуметтік-экономикалық дамуына әсерін зерттеу, макроэкономикалық салдарлар болжамдарының нұсқалары, экономикалық саясатты түзету жөніндегі ұсынымдар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нәтижесінде әзірленген қорытындылар мен ұсынымдарға негізделген баяндама түріндегі талдамалық есеп және сыртқы тәуекелдердің Қазақстан экономикасының негізгі параметрлеріне экономиканы бәсеңдетудің тауарлар, көрсетілетін қызметтер, капитал және еңбек қозғалысы сияқты тарату арналары арқылы ықпалының макроэкономикалық сценарийлік болжамы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 елдерінің мемлекеттік бюджетіндегі рөлі мен орны. Қысқа, орта және ұзақ мерзімді перспективада орта бизнестің орнықтылығын және дамуын арттыруда бюджет саясатының тиімділігін арттыру бойынша ұсыныстар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ұйымының бірқатар елдерінің мемлекеттік бюджетіндегі рөлі мен орнын талдауға бағытталған зерттеулер және орта бизнестің орнықтылығы мен дамуын арттыруда бюджет саясатының тиімділігін арттыру бойынша ұсыныстар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Нормативтік құқықтық актілердің жобаларына ғылыми сараптама жүргiзу қағидаларына сәйкес Қазақстан Республикасы заң жобаларының ғылыми экономикалық сараптамасын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"е-Статистика" ақпараттық жүйесінің интеграцияланған ақпараттық жүйесінің компоненттерін жаңартуды ескере отырып, ұлттық санақтарды (халық санағы, ауылшаруашылық санағы және т.б.) жүргізуге арналған әмбебап құралды құру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шаруашылық жүргізу құқығындағы республикалық мемлекеттік кәсіпорын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"Статистикалық ақпаратты ұсынуды қамтамасыз ету"</w:t>
            </w:r>
            <w:r>
              <w:br/>
            </w:r>
            <w:r>
              <w:rPr>
                <w:rFonts w:ascii="Times New Roman"/>
                <w:b w:val="false"/>
                <w:i w:val="false"/>
                <w:color w:val="000000"/>
                <w:sz w:val="20"/>
              </w:rPr>
              <w:t>
104 "е-Статистика" интеграцияланған ақпараттық жүйесін дамыту"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 топ-менеджментін оқыту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мемлекеттік бағдарламасы шеңберінде іс-шараларды іске асыру"</w:t>
            </w:r>
            <w:r>
              <w:br/>
            </w:r>
            <w:r>
              <w:rPr>
                <w:rFonts w:ascii="Times New Roman"/>
                <w:b w:val="false"/>
                <w:i w:val="false"/>
                <w:color w:val="000000"/>
                <w:sz w:val="20"/>
              </w:rPr>
              <w:t>
100 "Кәсіпкерлік әлеуетті сауықтыру және күшейту"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95 939 391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салааралық ғылыми-техникалық ақпараттың мемлекеттік жүйесін құру" республикалық нысаналы ғылыми-техникалық бағдарламасын іске асыру шеңберіндегі зерттеулер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жобасын әзірлеу бөлігінде экономиканың басым секторларын дамыту саласындағы ақпараттық-сараптамалық зерттеулер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дәуір" өнеркәсібінің қалыптасуына бағытталған Индустриялық-инновациялық дамытудың 2020 − 2025 жылдарға арналған мемлекеттік бағдарлама сының жобасын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салаларында инновацияларды дамыту жөніндегі қызметтер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индустриясы үшін әлемдік деңгейдегі сервистік сегментті құруға арналған құралдар әзірлеу және Индустрия 4.0 саласындағы перспективалық жобалар жөніндегі қызметтер;</w:t>
            </w:r>
            <w:r>
              <w:br/>
            </w:r>
            <w:r>
              <w:rPr>
                <w:rFonts w:ascii="Times New Roman"/>
                <w:b w:val="false"/>
                <w:i w:val="false"/>
                <w:color w:val="000000"/>
                <w:sz w:val="20"/>
              </w:rPr>
              <w:t>
2. Индустриялық жобаларды қаржыландыру үшін жеке (оның ішінде шетелдік) капитал тарту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108 "Өнеркәсіп салаларында инновацияны дамыту"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мен күтіп ұстауды ұйымдастыру бойынша мемлекеттік қызметтер көрсету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жөндеуді, күтіп ұстауды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79 879 556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өзенінде, Қапшағай су қоймасында және Балқаш көлінде кеме қатынасы ішкі су жолдары учаскелерінде кеме жүрісінің кепілді габариттерін навигациялық жабдық белгілерін қою (ұстау) және күту, түбін тереңдету жұмыстарын,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КҚБЖ, кеме қатынасы гидротехникалық құрылғылардың (шлюздер) және техникалық флот кемелерін жаңарту және жаңғырту бойынша іс-шараларын іске асыру арқылы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15 135 332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кеңістіктікте орналасуын және негізгі техникалық сипаттамаларын айқындау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схемасын түзету (өзектендіру) (Негізгі ережелер әзірлеуге және сараптама жүргізуге)</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 Алматы агломерациясын ұзақ мерзімді дамытудың қала құрылысы стратегиясы болып табылады және өңір аумақтарын 2050 жылға дейінгі перспективалы қала құрылысын дамытудың жобалық ұсыныстарын қамтиды. Қазақстан Республикасы Үкіметінің 2004 жылғы 9 сәуірдегі № 397 қаулысымен бекітілген Аумақты дамытудың өңіраралық схемаларын әзірлеу және келісу қағидаларына сәйкес аумақтық дамытудың өңіраралық схемасының жобасы Қазақстан Республикасының Үкіметіне енгізгенге дейін кешенді қала құрылысы сараптамасынан өтеді.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инвестициялардың негіздемесін әзірлеу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Жылумен қамтамасыз етудің сенімділігі мен сапасын арттыру, энергияның тиімділігін арттыру және энергия үнемдеуді, сондай-ақ сумен жабдықтау және су бұру жүйелерін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насихаттау жұмыстарын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тапсырысты орындау нысанында жүзеге асырылатын республикалық маңызы бар инвестициялық жобаларды дамытуды ұйымдастыру бойынша мемлекеттік қызметтер көрсету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арқылы жүктерді транзиттік тасымалдау көлемін ұлғайту мақсатында өткізу пункттерін жаңғырту жоспарланып отыр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ШЖҚ РМК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жалпыұлттық бірлікті нығайту саласындағы мемлекеттік саясат</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қағидаттар негізінде қазақстандық бірегейлік пен бірлікті нығайту және дамыту, қоғамдық сананы жаңғырту үдерісіндегі қоғамдық келісім мен жалпыұлттық бірлікті қамтамасыз ету бойынша мемлекеттік саясаттың түрлі аспектілерін жүзеге асыру үшін ғылыми-негізделген практикалық ұсыныстарды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РМҚК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қабілеттілігін жаһандандыру жағдайында Қазақстанның үш салтты экономикасындағы инновацияларды бағалау үшін цифрлық технологияны енгізу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іске асыру үшін құрылатын ақша мен бағдарламалық құралдардың сапалы теориясы моделін қолдана отырып, өндіріс, жұмыспен қамту, табыс пен баға деңгейлерін бағалаудың жаңа моделін әзірлеу.</w:t>
            </w:r>
            <w:r>
              <w:br/>
            </w:r>
            <w:r>
              <w:rPr>
                <w:rFonts w:ascii="Times New Roman"/>
                <w:b w:val="false"/>
                <w:i w:val="false"/>
                <w:color w:val="000000"/>
                <w:sz w:val="20"/>
              </w:rPr>
              <w:t>
Жаңа тауарлар мен қызметтер өндірісінде пайдаланылатын жергілікті материалдық, қаржылық және еңбек ресурстарының өнімділігін талдау;</w:t>
            </w:r>
            <w:r>
              <w:br/>
            </w:r>
            <w:r>
              <w:rPr>
                <w:rFonts w:ascii="Times New Roman"/>
                <w:b w:val="false"/>
                <w:i w:val="false"/>
                <w:color w:val="000000"/>
                <w:sz w:val="20"/>
              </w:rPr>
              <w:t>
Экономика салаларын дамытудың мультипликаторларын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акционерлік қоғамы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проблемалары, жай-күйі мен перспективалары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шаруашылығындағы ахуалды зерделеу.</w:t>
            </w:r>
            <w:r>
              <w:br/>
            </w:r>
            <w:r>
              <w:rPr>
                <w:rFonts w:ascii="Times New Roman"/>
                <w:b w:val="false"/>
                <w:i w:val="false"/>
                <w:color w:val="000000"/>
                <w:sz w:val="20"/>
              </w:rPr>
              <w:t>
Ауыл шаруашылығының ағымдағы жай-күйін, оның проблемалары мен перспективаларын бағалау.</w:t>
            </w:r>
            <w:r>
              <w:br/>
            </w:r>
            <w:r>
              <w:rPr>
                <w:rFonts w:ascii="Times New Roman"/>
                <w:b w:val="false"/>
                <w:i w:val="false"/>
                <w:color w:val="000000"/>
                <w:sz w:val="20"/>
              </w:rPr>
              <w:t>
Заңнамаға қайшы келетін, ескірген, сыбайлас жемқорлыққа бейім және тиімсіз іске асырылатын құқық нормаларын анықтау, сондай-ақ оларды жетілдіру жөнінде ұсыныстар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жүйесін білікті кадрлармен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кадрлармен қамтамасыз ету бөлігінде агроөнеркәсіптік кешен жүйесіндегі ахуалды бағалау.</w:t>
            </w:r>
            <w:r>
              <w:br/>
            </w:r>
            <w:r>
              <w:rPr>
                <w:rFonts w:ascii="Times New Roman"/>
                <w:b w:val="false"/>
                <w:i w:val="false"/>
                <w:color w:val="000000"/>
                <w:sz w:val="20"/>
              </w:rPr>
              <w:t>
Саланың кадрлық қамтамасыз етілуі саласындағы проблемалық сәттерді, оның ішінде тапшылықты (профицитті)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тамақ өнімдерінің физикалық және экономикалық қол жетімділігін тұтынушылық бағалау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оның ішінде өңірлік бөліністе азық-түліктің физикалық және экономикалық қолжетімділігін бағалау.</w:t>
            </w:r>
            <w:r>
              <w:br/>
            </w:r>
            <w:r>
              <w:rPr>
                <w:rFonts w:ascii="Times New Roman"/>
                <w:b w:val="false"/>
                <w:i w:val="false"/>
                <w:color w:val="000000"/>
                <w:sz w:val="20"/>
              </w:rPr>
              <w:t>
Халықтың сапалы азық-түлік тауарларына қол жеткізуі қиын өңірлердің және салалардың әлеуетті "тәуекел аймақтарының" себептерін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Қазақстан Республикасының Заңын іске асырудың проблемалық мәселелері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жеткіліксіз тиімділігі негізінде жатқан түйінді факторларды және "Ғылым туралы" Қазақстан Республикасының Заңын іске асырудың проблемалық мәселелерін анықтау.</w:t>
            </w:r>
            <w:r>
              <w:br/>
            </w:r>
            <w:r>
              <w:rPr>
                <w:rFonts w:ascii="Times New Roman"/>
                <w:b w:val="false"/>
                <w:i w:val="false"/>
                <w:color w:val="000000"/>
                <w:sz w:val="20"/>
              </w:rPr>
              <w:t>
Ғылыми қызметтің тиімділігін арттыруға ықпал ететін жолдарды айқындау мен халықаралық және отандық тәжірибені ескере отырып, ғылымды нормативтік реттеуді жетілдіру үшін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акционерлік қоғамы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Алматы қаласындағы тіркелген контингентіне медициналық көмек</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соның ішінде амбулаториялық-емханалық, стационарлық және (немесе) стационарды алмастырушы көмек көрсету; жыл сайынғы кешенді профилактикалық медициналық қарап тексеру жүргізу, медициналық қызмет көрсетудің мақсатты кешенді бағдарламаларын орындау шеңберінде тіркелген контингентті диспансерлеу; қазіргі заманы медициналық ғылымның жетістіктерін пайдалана отырып, аурулардың даму қаупі факторларын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клиникалық аурухана"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форумдарды (конференцияларды) ұйымдастыру, өткізу және техникалық қолдау Қазақстан Республикасы Президенті Іс Басқармасы Медициналық орталығы жүйесінде ғылымның нақты бағыттары туралы және практикалық денсаулықтың, алдыңғы қатарлы инновациялық медициналық технологияларды енгізу мақсатында тәжірибе мен ғылыми - техникалық бағдарламалардың нәтижелерін тарату; ұйымдастыру, өткізу және техникалық қолдау көрсету медицина қызметкелерінің біліктілігін арттыру отандық жетекші мамандардың және шетелдік білім беру, ғылыми орталықтардың, оның ішінде қашықтан ("телеоқыту"), басқару құралын енгізу Қазақстан Республикасы Президенті Іс Басқармасы және оған қарасты ұйымдарға семинар түрінде; ғылыми-тәжірибелі "Қазақстан Республикасы Президенті Іс Басқармасы Медициналық орталығы жаршысы" басылымын ұйымдастыру; Қазақстан Республикасы Президенті Іс Басқармасы Медициналық орталығы Дайджест басылымын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