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60c1" w14:textId="e916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жылғы 7 қазандағы Ұжымдық қауіпсіздік туралы шарт Ұйымының Жарғысына өзгерістер енгізу туралы үшінші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815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"2002 жылғы 7 казандағы Ұжымдык қауіпсіздік туралы шарт Ұйымының Жарғысына өзгерістер енгізу туралы үшінші хаттаманы ратификациялау туралы" Қазақстан Республикасы Заңының жобасы Қазақстан Республикасының Парламенті Мәжілісінің карауына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Қазакстан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2002 жылғы 7 қазандағы Ұжымдық қауіпсіздік туралы шарт Ұйымының Жарғысына өзгерістер енгізу туралы үшінші хаттаманы ратнфикациялау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 жылғы 7 казандағы Ұжымдық қауіпсіздік туралы шарт Ұйымының Жарғысына өзгерістер енгізу туралы 2018 жылғы 8 қарашада Астанада жасалған үшінші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