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9d1" w14:textId="c04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жылы Қазақстан Республикасының Тұңғыш Президенті - Елбасының мәдениет саласындағы мемлекеттік стипендиясын беру туралы" Қазақстан Республнкасының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ҚАУЛЬІ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жылы Қазақстан Республикасының Тұңғыш Президенті - Елбасының мәдениет саласындағы мемлекеттік стипендиясын беру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Қазақстан Республикасының Тұңғыш Президенті - Елбасының мәдениет саласындағы мемлекеттік стипендиясын беру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жылы Қазақстан Республикасының Тұңғыш Президенті - Елбасының мәдениет саласындағы мемлекеттік стипендиясы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Қазақстан Республикасының Тұңғыш Президенті - Елбасының мәдениет саласындағы мемлекеттік стнпенднясы берілген адамдардың дербес құрамы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Әдебиет қайраткерлері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31"/>
        <w:gridCol w:w="9976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Айтхожа Марфу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 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ан, ақын,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Күләш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Мемлекеттік сыйлықтың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сыйлыктың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(Әкім Тарази)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жазушы, Мемлекеттік сыйлықтың лауреаты, 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Әшіров Ахмет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Қазақстанның еңбек сіңірген кайраткері,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Бақтыгереева Ақұштап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ақын, Мемлекеттік сыйлықтың лауреаты, Қазакстанның еңбек сіңірген кайраткері,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Бимағамбет Әнуарбек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 туған, ақын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Бөдешұлы Жәркен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түркітанушы-ғалым, қоғам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Сәбит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 Шериаздан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сыншы,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Смағұл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жазушы, кинодраматург, Қазақстанның еңбек сіңірген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Жүрсін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ақын,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Жайлыбай Ғалым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жылы туған, ақын,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Қабдеш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жазушысы,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Олжас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жылы туған, "Дарын" мемлекеттік жастар сыйлығының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жазушы, Қазақ ССР-інің еңбек сіңірген мәдениет қызметкері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әдебиеттанушы,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Әбдіжәміл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жылы туған, Қазақстанның халық жазушысы,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Қанат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жылы туған, ақын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Нұрлан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сыйлықтың лауреаты, Казақстанның енбек сіңірген кайраткері,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сыйлықтың лауреаты,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ақын,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Рәш Мыңбай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ақын, Қазақ ССР-інің еңбек сіңірген мәдениет қызметкері,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Әнес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Қазақстанның халық жазушысы, Қазақстанның Еңбек Ері, Қазақстан Республикасы Тұңғыш Президентінің Елбасының Мемлекеттік бейбітшілік және прогресс сыйлығының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Серік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қайраткерлері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Абдулина Айша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жылы туған, Қазақ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Адамжан Бақтияр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балет солисі, "Дарын" мемлекеттік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 Ерлан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суретші, Қазақстанның еңбек сіңірген кайраткері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Шайза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Аюханов Болат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хореограф-балетмейстер, Қазақ ССР-інің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Әбелдинов Адай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жылы туған, режиссер-аниматор, "Дарын" мемлекеттік жастар сыйлығының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Асанәлі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 жылы туған, КСРО халық 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Әшірбекова Роза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Қайрат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дәстүрлі әнші, Қазақ ССР-інің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Раушан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Бердіғалиев Хатимолла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жыл туған, әнші-термеші, Қазақстанның еңбек сіңірген кайраткері,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Дүйсекеев Кеңес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композитор, Қазақстанның еңбек сіңірген өнер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Біржан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 туған, дәстүрлі әнші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актриса, 71-ші Канн кинофестивалінде "Ең үздік әйел ролі" номинациясының жеңімпазы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Базарғали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дирижер, Қазақ ССР-інің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Зұлхаш Чапай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актер, режиссер,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актер, Казақ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актриса, Қазакстанның еңбек сіңірген артисі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музыкант, Қазақ ССР-інің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Қалиламбекова Қорлан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Қазақ ССР-інің халық артисі,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Қастеева Зарема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Қосыбаева Тамара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Мақашева Жанар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актриса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 Медығат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дәстүрлі әнші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сәулетші, Қазақстан Республикасы Мемлекеттік Елтаңбасының авторы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Мұсақожаева Райса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скрипкашы,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Нүкетай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ССР-інің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Нарбеков Мұрат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жылы туған, виоленчельші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Нүсіпжанов Нұрғали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Қазақстанның халық әртісі, Мемлекеттік сыйлыктың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Есмұқан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 ССР-інің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Сәбит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ССР-інің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Өтекешова Меруерт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кино және театр актрисасы, Қазақ ССР-інің еңбек сіңірген артисі,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Помаренцев Юрий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Қазақстанның халық 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Рахипова Айнұр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актриса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Жарас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 туған, күйші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Торғын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 ССР-інің халық әртісі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Тәти Айгүл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жылы туған, хореограф, Қазақстанның еңбек сіңірген әртісі,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Сламбек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режиссер,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Нина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суретші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әнші, КСРО-ның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Тыныштығұлова Сара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Қазақ ССР-інің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Шот-Аман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сәулетші, Мемлекеттік сыйлықтың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Хасангалиев Ескендір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әнші-композитор, Қазакстанның халық әртісі, Мемлекеттік сыйлыктың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Фархат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туған, режиссер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жылы туған, кескіндемеші, Казақ ССР-інің еңбек сіңірген өнер қайраткері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