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5be6" w14:textId="1735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"TURKISTAN" арнайы экономикалық аймағын құру туралы" Қазақстан Республикасы Үкіметінің 2018 жылғы 29 қазандағы № 693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қарашадағы № 846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"Арнайы экономикалық және индустриялық аймақтар туралы" 2019 жылғы 3 сәуірдегі Қазақстан Республикасы Заңының 16-бабының 4-тармағына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"TURKISTAN" арнайы экономикалық аймағын құру туралы" Қазақстан Республикасы Үкіметінің 2018 жылғы 29 қазандағы № 693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"TURKISTAN"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"АЭА аумағы Қазақстан Республикасы аумағының ажырамас бөлігі болып табылады және 3014 гектарды құрайды. АЭА аумағының құрамына 5 субаймақ: ауданы 297 гектар тарихи орталық, ауданы 1350 гектар әкімшілік іскерлік орталық, ауданы 365 гектар және 35 гектар өнеркәсіптік аймақтар, ауданы 967 гектар әуежай кіреді.";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"TURKISTAN"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"TURKISTAN" арнайы экономикалық аймағы жұмыс істеуінің нысаналы </w:t>
      </w:r>
      <w:r>
        <w:rPr>
          <w:rFonts w:ascii="Times New Roman"/>
          <w:b w:val="false"/>
          <w:i w:val="false"/>
          <w:color w:val="000000"/>
          <w:sz w:val="28"/>
        </w:rPr>
        <w:t>индикаторлары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"TURKISTAN"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"TURKISTAN" Арнайы экономикалық аймағы шекараларының жоспары 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субаймақтың жалпы ауданы S= 3014,0 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693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"TURKISTAN" арнайы экономикалық аймағы жұмыс істеуінің нысаналы индикаторлары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2311"/>
        <w:gridCol w:w="695"/>
        <w:gridCol w:w="2009"/>
        <w:gridCol w:w="1352"/>
        <w:gridCol w:w="1352"/>
        <w:gridCol w:w="1352"/>
        <w:gridCol w:w="1352"/>
        <w:gridCol w:w="1352"/>
      </w:tblGrid>
      <w:tr>
        <w:trPr>
          <w:trHeight w:val="3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Мақсаттар, міндеттер және көрсеткіштер (атаулары)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бірлігі*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кезең (2018)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қарай қол жеткізу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Тартылған инвестициялардың жалпы көлемі, оның ішінде (өсумен):**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 көлемі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 көлемі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тауарларды және көрсетілетін қызметтерді (жұмыстарды) өндіру көлемі**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қызмет түрлерін жүзеге асыратын адамдардың саны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құрылатын жұмыс орындарының саны (өсумен)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аумағындағы өндірістің жалпы көлеміндегі жергілікті қамту үлесі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139"/>
        <w:gridCol w:w="1139"/>
        <w:gridCol w:w="1139"/>
        <w:gridCol w:w="1140"/>
        <w:gridCol w:w="1140"/>
        <w:gridCol w:w="1140"/>
        <w:gridCol w:w="1140"/>
        <w:gridCol w:w="1140"/>
        <w:gridCol w:w="1140"/>
        <w:gridCol w:w="1379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жылға қарай қол жеткізу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 жылға қарай қол жеткізу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 жылға қарай қол жеткізу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 жылға қарай қол жеткізу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- индикаторлардың көрсеткіштері өсу қорытындысымен келтірілген.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