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0254" w14:textId="cdf0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атом энергетикалық комбинаты-Қазатомөнеркәсіп" жауапкершілігі шектеулі серіктестігінің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14 қарашадағы № 851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Республикасының Азаматтық кодексі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"Мемлекеттік мүлік туралы" 2011 жылғы 1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9)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"Сыйға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қоғамына "Маңғыстау атом энергетикалық комбинаты-Қазатомөнеркәсіп" жауапкершілігі шектеулі серіктестігінің (бұдан әрі – серіктестік) қатысу үлесінің 100 (жүз) процентін мемлекет меншігіне өтеусіз негізде иеліктен шығару жөнінде мәміле жасауға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"Самұрық-Қазына" ұлттық әл-ауқат қоры" акционерлік қоғамына тиесілі серіктестіктің қатысу үлесінің 100 (жүз) проценті Қазақстан Республикасының заңнамасында белгіленген тәртіппен сыйға тарту шарты бойынша республикалық меншікке қабылдансын.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қаулыдан туындайтын қажетті іс-шараларды жүзеге асырсын;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серіктестіктің мемлекеттік қатысу үлесін иелену және пайдалану құқықтарын Қазақстан Республикасының Энергетика министрлігіне 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облысы" деген бөлім мынадай мазмұндағы реттік нөмірі 236-11-жолмен толықтырылсын: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"236-11. "Маңғыстау атом энергетикалық комбинаты-Қазатомөнеркәсіп" жауапкершілігі шектеулі серіктестігі".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Энергетика министрлігіне" деген бөлім мынадай мазмұндағы реттік нөмірі 20-16-жолмен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"20-16. "Маңғыстау атом энергетикалық комбинаты-Қазатомөнеркәсіп" жауапкершілігі шектеулі серіктестігі".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544-құжат):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қарамағындағы ұйымдардың тізбесі мынадай мазмұндағы реттік нөмірі 10-жолмен толықтырылсын: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"Маңғыстау атом энергетикалық комбинаты-Қазатомөнеркәсіп" жауапкершілігі шектеулі серіктестігі".".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