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edde" w14:textId="9dae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Бразилия Федеративтік Республикасы арасындағы сотталған адамдарды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қарашадағы № 872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Бразилия Федеративтік Республикасы арасындағы сотталған адамдарды беру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Бразилия Федеративтік Республикасы арасындағы сотталған адамдарды беру туралы шартты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20 маусымда Астанада жасалған Қазақстан Республикасы мен Бразилия Федеративтік Республикасы арасындағы сотталған адамдарды беру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