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a7d3" w14:textId="898a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Украина арасындағы қылмыстық істер бойынша құқықтық көмек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қарашадағы № 874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Украина арасындағы қылмыстық істер бойынша құқықтық көмек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Республнкасы мен Украина арасындағы қылмыстық істер бойынша құқықтық көмек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29 қазанда Астанада жасалған Қазақстан Республикасы мен Украина арасындағы қылмыстық істер бойынша құқықтық көмек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