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04c7" w14:textId="15a0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"Ішкі істер органдарының қызметкерлерін тұрғын үймен қамтамасыз ету, тұрғын үйді жалдау (жалға алу) үшін өтемақы төлеу қағидаларын, сондай-ақ өтемақы алуға құқығы бар ішкі істер органдарының қызметкерлері лауазымдарының санаттарын бекіту туралы" Қазақстан Республикасы Үкіметінің 2014 жылғы 19 қарашадағы № 1209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28 қарашадағы № 888 қаулысы. Күші жойылды - Қазақстан Республикасы Үкіметінің 2021 жылғы 5 тамыздағы № 524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05.08.2021 </w:t>
      </w:r>
      <w:r>
        <w:rPr>
          <w:rFonts w:ascii="Times New Roman"/>
          <w:b w:val="false"/>
          <w:i w:val="false"/>
          <w:color w:val="ff0000"/>
          <w:sz w:val="28"/>
        </w:rPr>
        <w:t>№ 524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"Ішкі істер органдарының қызметкерлерін тұрғын үймен қамтамасыз ету, тұрғын үйді жалдау (жалға алу) үшін өтемақы төлеу қағидаларын, сондай-ақ өтемақы алуға құқығы бар ішкі істер органдарының қызметкерлері лауазымдарының санаттарын бекіту туралы" Қазақстан Республикасы Үкіметінің 2014 жылғы 19 қарашадағы № 1209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71, 642-құжат)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ішкі істер органдарының тұрғын үйді жалдау (жалға алу) үшін өтемақы алуға құқығы бар қызметкерлері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санаттарында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Қазақстан Республикасы Ішкі істер министрлігінің аумақтық органдары"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Ішкі істер министрлігінің Байқоңыр қаласындағы өкілдігі" деген кіші бөлімде: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бесінші абзац мынадай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"патрульдік полиция полицейі.";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"Арлан" арнайы мақсаттағы бөліністері" деген кіші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"кәсіби қызметтік және дене шынықтыру жөніндегі аға инспектор;";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"кәсіби қызметтік және дене шынықтыру жөніндегі инспектор;";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"Арнайы жедел ден қою жасақтары" деген кіші бөлімде: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сегізінші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"кәсіби қызметтік және дене шынықтыру жөніндегі аға инспектор;";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үшінші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"кәсіби қызметтік және дене шынықтыру жөніндегі инспектор;";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республикалық маңызы бар қалалардың және астананың, аудандардың полиция департаменттері басқармаларының (бөлімдерінің, бөлімшелерінің) жол-патрульдік полициясының саптық бөліністері" деген кіші бөлімнің тақырыбы мынадай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"Облыстардың, республикалық маңызы бар қалалардың және астананың, аудандардың полиция департаменттері басқармаларының (бөлімдерінің, бөлімшелерінің) патрульдік полициясы".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