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36e2" w14:textId="3d43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Америка Құрама Штаттарының Үкіметі арасындағы Консулдық артықшылықтар мен иммунитеттер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желтоқсандағы № 897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Америка Құрама Штаттарының Үкіметі арасындағы Консулдық артықшылықтар мен иммунитеттер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Америка Құрама Штаттарының Үкіметі арасындағы Консулдық артықшылықтар мен иммунитеттер туралы келісімді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3 мамырда Нұр-Сұлтанда жасалған Қазақстан Республикасының Үкіметі мен Америка Құрама Штаттарының Үкіметі арасындағы Консулдық артықшылықтар мен иммунитеттер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