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2921" w14:textId="8272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үйлестіру кеңесінің үлгілік функцияларын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желтоқсандағы № 916 қаулысы. Күші жойылды - Қазақстан Республикасы Үкіметінің 2024 жылғы 29 қаңтардағы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2019 жылғы 3 сәуірдегі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Өңірлік үйлестіру кеңесінің мынадай үлгілік функциялары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әлеуетті қатысушыға индустриялық аймаққа рұқсат беру не рұқсат бермеу туралы шешім қабылдайды;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қайшы келмейтін өзге де функцияларды жүзеге асырады.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