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3dbd" w14:textId="5b23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"Бензин (авиациялық бензинді қоспағанда) мен дизель отынына арналған акциздер мөлшерлемелерін бекіту және Қазақстан Республикасы Үкіметінің кейбір шешімдерінің күші жойылды деп тану туралы" Қазақстан Республикасы Үкіметінің 2018 жылғы 6 сәуірдегі № 173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желтоқсандағы № 928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2020 жылғы 1 қаңтардан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"Бензин (авиациялық бензинді қоспағанда) мен дизель отынына арналған акциздер мөлшерлемелерін бекіту және Қазақстан Республикасы Үкіметінің кейбір шешімдерінің күші жойылды деп тану туралы" Қазақстан Республикасы Үкіметінің 2018 жылғы 6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17-18, 89-құжат)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бензин (авиациялық бензинді қоспағанда) мен дизель отынына арналған акциздер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2020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Бензин (авиациялық бензинді қоспағанда) мен дизель отынына арналған акциздер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76"/>
        <w:gridCol w:w="2943"/>
        <w:gridCol w:w="3388"/>
        <w:gridCol w:w="7"/>
        <w:gridCol w:w="3139"/>
        <w:gridCol w:w="2390"/>
      </w:tblGrid>
      <w:tr>
        <w:trPr>
          <w:trHeight w:val="30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акциздер мөлшерлемелері (теңгемен)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 бензинді қоспағанда) (ЕАЭО СЭҚ ТН коды 2710 12411 0- 2710 12590 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(ЕАЭО СЭҚ ТН коды 2710 19310 0- 2710 19 480 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өздері өндірген бензинді (авиациялық бензинді қоспағанда) және дизель отынын көтерме саудада өткізуі (шілде – қараша)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өздері өндірген бензинді (авиациялық бензинді қоспағанда) және дизель отынын көтерме саудада өткізуі (желтоқсан – маусым)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 және дизель отынын көтерме саудада өткізуі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бензинді (авиациялық бензинді қоспағанда) және дизель отынын бөлшек саудада өткізуі, өздерінің өндірістік қажеттілігіне пайдалануы (шілде – қараша)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бензинді (авиациялық бензинді қоспағанда) және дизель отынын бөлшек саудада өткізуі, өздерінің өндірістік қажеттілігіне пайдалануы (желтоқсан – маусым)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 және дизель отынын бөлшек саудада өткізуі, өздерінің өндірістік қажеттілігіне пайдалануы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 462-бабының 5) тармақшасында көрсетілген алыс-беріс шикізатын өңдеу өнімі болып табылатын акцизделетін тауарларды беру (шілде – қараша)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 462-бабының 5) тармақшасында көрсетілген алыс-беріс шикізатын өңдеу өнімі болып табылатын акцизделетін тауарларды беру (желтоқсан – маусым)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Бензинді (авиациялық бензинді қоспағанда) бөлшек саудада өткізген кезде көлемнің өлшем бірлігі литр болған жағдайда, литрден тоннаға көшіру мынадай формула бойынша жүзеге асырылады: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х 0,730 М = --------------------, мұндағы: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өткізілген бензиннің (авиациялық бензинді қоспағанда) тоннамен есептегендегі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өткізілген бензиннің (авиациялық бензинді қоспағанда) литрмен есептегендегі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бензиннің (авиациялық бензинді қоспағанда) барлық түрлері үшін тығыздық көрсеткіші, кг/литр.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 отынын бөлшек саудада өткізген кезде көлемнің өлшем бірлігі литр болған жағдайда, литрден тоннаға көшіру мынадай формула бойынша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х 0,769 М = -------------------, мұндағы: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өткізілген дизель отынының тоннамен есептегендегі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өткізілген дизель отынының литрмен есептегендегі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дизель отыны үшін тығыздық көрсеткіші, кг/литр.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Тауар номенклатурасы ЕАЭО СЭҚ ТН кодымен және (немесе) тауардың атауымен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