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4d15" w14:textId="5784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19 желтоқсандағы № 940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2020 жылғы 1 қаңтардан бастап қолданысқа енгiзiледі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87-88, 631-құжат)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5696"/>
        <w:gridCol w:w="2026"/>
        <w:gridCol w:w="3265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Психоэмоциялық және дене жүктемесі үшін қосымша ақы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күрделілігі мен жоғары қауырттылығы үшін: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мекемелерде (паллиативтік көмек көрсету бөлімшелерін (палаталарын) қоспағанда):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персоналға;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персонал қызметкерлеріне (әлеуметтік қызметкерді қоспағанда);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қызметкерлерге;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санитарларға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35 %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40 %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40 %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мекемелердегі паллиативтік көмек көрсету бөлімшелерінде (палаталарында):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тәрбиешілерге, барлық мамандықтағы мейіргерлерге, санитарларға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60 %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қызмет көрсету, уақытша болу ұйымдарындағы қызметкерлерге: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персоналға;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персонал қызметкерлеріне (әлеуметтік қызметкерді қоспағанда);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қызметкерлерге;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санитарларға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15 %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35 %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20 %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 мынадай мазмұндағы 7) және 8) тармақшалармен толықтырылсын: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9366"/>
        <w:gridCol w:w="129"/>
        <w:gridCol w:w="2001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ұйымдарда: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және негізгі персонал қызметкерлеріне: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театрларда, концерттік ұйымдарда: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шығармашылық туындылар мен шығармашылық идеяларды тікелей іске асыруға байланысты жұмыстар үшін;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музейлерде (көркем галереяларда (салондарда), студияларда, шеберханаларда және т.б.), музей-қорықтарда, мәдениет саласындағы зерттеу орталықтарында (зерттеу институттарында);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объектілерін сақтауды және танымал етуді тікелей қамтамасыз етуге байланысты жұмыстар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кітапханаларда, кітап палатасында: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қорының қолжетімділігін қамтамасыз ету бойынша халыққа тікелей қызмет көрсетумен байланысты жұмыстар үшін, оның ішінде электрондық кітапхана арқылы;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архивтерде: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архив қорын сақтауды, жинақтауды және танымал етуді тікелей қамтамасыз етуге байланысты жұмыстар үшін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50 %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9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ұйымдарында: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және негізгі персонал қызметкерлеріне: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театрларда, концерттік ұйымдарда, цирктерде: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туындылар мен шығармашылық идеяларды тікелей жүзеге асыруға байланысты жұмыстар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музейлерде (көркем галереяларда (салондарда), студияларда, шеберханаларда және т.б.), музей-қорықтарда, тарихи-мәдени мұра объектілерінің сақталуын қамтамасыз ету жөніндегі ұйымдарда (мәдени-тарихи орталықтар, мәдениет саласындағы зерттеу орталықтарында (зерттеу институттарында), қалпына келтіру орталықтарында және т. б.):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тарихи-мәдени мұра объектілерін сақтауды және танымал етуді тікелей қамтамасыз етуге байланысты жұмыстар үшін;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қорының халыққа қолжетімділігін қамтамасыз ету бойынша тікелей қызмет көрсетумен байланысты жұмыстар үшін, оның ішінде электрондық кітапхана арқылы;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ұйымдарында: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(клубтарда, мәдениет және демалыс парктерінде, мәдениет үйлері мен сарайларда, халық шығармашылығы орталықтарында (үйлерінде), және т.б.):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шығармашылығын, этномәдени дәстүрлер мен әдет-ғұрыптарды сақтауға, насихаттауға, оларды осы заманғы тарихи және әлеуметтік-экономикалық жағдайларға бейімдеу және халыққа қолжетімділігін қамтамасыз ету бойынша тікелей қызмет көрсетуге байланысты жұмыстар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кинематографиялық ұйымдарда: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фильмді прокаттау және көрсету, киноматериалдарды дайындау, фильмді шығару жөніндегі жұмыстарды орындау және тікелей қызмет көрсетуге байланысты халыққа қолжетімділігін қамтамасыз ету бойынша жұмыстар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архивтерде: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архив қорын сақтауды, жинақтауды және танымал етуді тікелей қамтамасыз етуге байланысты жұмыстар үшін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ЛА-дан 35 %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2020 жылғы 1 қаңтардан бастап қолданысқа енгiзiледі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