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a8aa" w14:textId="faca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Environment Facility) бойынша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желтоқсандағы № 941 қаулысы. Күші жойылды - Қазақстан Республикасы Үкіметінің 2022 жылғы 1 маусымдағы №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01.06.2022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Экология, геология және табиғи ресурстар вице-министрі Ахметжан Әбдіжәмілұлы Пірімқұлов Қазақстан Республикасынан Жаһандық экологиялық қор (Global Environment Facility) бойынша ұлттық үйлестіруші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Республикасынан Жаһандық экологиялық қор (Glоbаl Environment Fаcility) бойынша ұлттық үйлестірушіні тағайындау туралы" Қазақстан Республикасы Үкіметінің 2018 жылғы 18 қазандағы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