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8405" w14:textId="f6484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"Қазақстандық индустрияны дамыту институты" акционерлік қоғамын құру туралы" 2010 жылғы 3 маусымдағы № 508 және "Ұлттық даму институттарының және индустриялық-инновациялық қызметті мемлекеттік қолдау шараларын іске асыруға уәкілеттік берілген, дауыс беретін акцияларының (жарғылық капиталға қатысу үлестерінің) елу және одан көп пайызы тікелей не жанама түрде мемлекетке тиесілі өзге де заңды тұлғалардың тізбесін бекіту туралы" 2016 жылғы 30 шілдедегі № 450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23 желтоқсандағы № 959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"Қазақстандық индустрияны дамыту институты" акционерлік қоғамын құру туралы" Қазақстан Республикасы Үкіметінің 2010 жылғы 3 маусымдағы № 508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2010 ж., № 36, 294-құжат):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 тармақшалар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21.11.2022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21.11.2022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