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a334" w14:textId="943a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2020 жылға арналған квотаны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желтоқсандағы № 984 қаулысы. Күші жойылды - Қазақстан Республикасы Үкіметінің 2020 жылғы 11 қыркүйектегі № 575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11.09.2020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Республикасының Заңы 32-бабының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еңбек қызметін жүзеге асыру үшін шетелдік жұмыс күшін тартуға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квота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күшінің санына шаққанда проценттік қатынаста: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қызмет түрлері бойынша;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иммигранттарды тартуға 3,9 %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еңбек қызметін жүзеге асыру үшін шетелдік жұмыс күшін тартуға 2020 жылға арналған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3983"/>
        <w:gridCol w:w="642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Экономикалық қызмет түрі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күшіне шаққанда %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0,1174 %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қазу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жабдықтау, газ, бу беру және ауаны баптау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кәріз жүйесі, қалдықтарды жинауды және бөлуді бақылау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0,0217 %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сауда; автомобильдер мен мотоциклдерді жөндеу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бойынша көрсетілетін қызметтер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жасалатын операциялар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ғылыми және техникалық қызмет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көрсетілетін қызметтер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көрсетілетін қызмет түрлерін ұсыну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және қорғаныс; міндетті әлеуметтік қамсыздандыру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0,32 %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