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137a" w14:textId="6a41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Bek Air авиакомпаниясы ұшағының құлауы салдарынан болған топтық жазатайым оқиғаның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желтоқсандағы № 986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27 желтоқсанда Алматы қаласының әуежайы ауданында Bek Air авиакомпаниясы ұшағының құлауы салдарынан болған топтық жазатайым оқиғаның себептерін 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Алматы қаласының әуежайы ауданында Foker 100 ұшағының құлауы салдарынан болған топтық жазатайым оқиғаның себептерін тексеру жөніндегі үкіметтік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ұшақтың құлау себептерін жан-жақты тексеруді қамтамасыз етсін, қаза болғандардың отбасыларына бірінші кезекте көмек көрсету бойынша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басшысының орынбасары Р.В. Скляр ұшақтың құлауы салдарынан болған топтық жазатайым оқиғаның себептерін тексеру нәтижелері және қаза болғандардың отбасыларына көмек көрсету бойынша қабылданған шаралар туралы баяндасын.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әуежайы ауданында Foker 100 ұшағының құлауы салдарынан болған топтық жазатайым оқиғаның себептерін тексеру жөніндегі үкіметтік комиссияның  құрамы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0"/>
        <w:gridCol w:w="1023"/>
        <w:gridCol w:w="10377"/>
      </w:tblGrid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Ұзақбайұлы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басшы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басшының орынбасары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Бәкірұлы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Индустрия және инфрақұрылымдық даму министрі  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Бекназарұлы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  (келісу бойынша)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Тауфикұлы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Камалжан Талғатұлы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деңсаулық сақтау вице-министрі 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Байжұманов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Батыржан Құлаймергенұлы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әкімінің орынбасары 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Қожағапанов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Тоқтарханұлы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бірінші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Тілеубекұлы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Индустрия және инфрақұрылымдық даму министрлігі Азаматтық авиация комитетінің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Жолдасбекұлы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 Еңбек, әлеуметтік қорғау және көші-қон комитетінің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Жұмасұлтанов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Тілеубайұлы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"Bek Air" авиакомпаниясы" акционерлік қоғамының президенті (келісу бойынша)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