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8b94" w14:textId="4528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Иран Ислам Республикасы арасындағы азаматтық істер бойынша өзара құқықтық көмек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30 желтоқсандағы № 1009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Иран Ислам Республикасы арасындағы азаматтық істер бойынша өзара құқықтық көмек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 мен Иран Ислам Республикасы арасындағы азаматтық істер бойынша өзара құқықтық көмек туралы келісімді ратификациялау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12 шілдеде Нұр-Сұлтанда жасалған Қазақстан Республикасы мен Иран Ислам Республикасы арасындағы азаматтық істер бойынша өзара құқықтық көмек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