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85d7" w14:textId="a488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берілген әлеуметтік топтама шеңберінде ұсынылатын көмектің түрлері мен көлемдерін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30 желтоқсандағы № 1032 қаулысы. Күші жойылды - Қазақстан Республикасы Үкіметінің 2023 жылғы 25 қаңтардағы № 39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25.01.2023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2"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Республикасының Заңы 7-бабының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кепілдік берілген әлеуметтік топтама шеңберінде ұсынылатын көмектің түрлері мен көлемдері айқындалсын.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1032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Кепілдік берілген әлеуметтік топтама шеңберінде ұсынылатын көмектің түрлері мен көлемдері</w:t>
      </w:r>
    </w:p>
    <w:bookmarkEnd w:id="3"/>
    <w:bookmarkStart w:name="z6" w:id="4"/>
    <w:p>
      <w:pPr>
        <w:spacing w:after="0"/>
        <w:ind w:left="0"/>
        <w:jc w:val="both"/>
      </w:pPr>
      <w:r>
        <w:rPr>
          <w:rFonts w:ascii="Times New Roman"/>
          <w:b w:val="false"/>
          <w:i w:val="false"/>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шартсыз немесе шартты ақшалай көмек алушылардың қатарындағы:</w:t>
      </w:r>
    </w:p>
    <w:bookmarkEnd w:id="4"/>
    <w:bookmarkStart w:name="z7" w:id="5"/>
    <w:p>
      <w:pPr>
        <w:spacing w:after="0"/>
        <w:ind w:left="0"/>
        <w:jc w:val="both"/>
      </w:pPr>
      <w:r>
        <w:rPr>
          <w:rFonts w:ascii="Times New Roman"/>
          <w:b w:val="false"/>
          <w:i w:val="false"/>
          <w:color w:val="000000"/>
          <w:sz w:val="28"/>
        </w:rPr>
        <w:t>
      1) атаулы әлеуметтік көмек тағайындалған кезеңде - бір жастан алты жасқа дейінгі балалары бар;</w:t>
      </w:r>
    </w:p>
    <w:bookmarkEnd w:id="5"/>
    <w:bookmarkStart w:name="z8" w:id="6"/>
    <w:p>
      <w:pPr>
        <w:spacing w:after="0"/>
        <w:ind w:left="0"/>
        <w:jc w:val="both"/>
      </w:pPr>
      <w:r>
        <w:rPr>
          <w:rFonts w:ascii="Times New Roman"/>
          <w:b w:val="false"/>
          <w:i w:val="false"/>
          <w:color w:val="000000"/>
          <w:sz w:val="28"/>
        </w:rPr>
        <w:t>
      2) тиісті оқу жылы кезеңінде - орта білім беру ұйымдарында оқитын, алты жастан он сегіз жасқа дейінгі балалары бар аз қамтылған отбасыларға беріледі.</w:t>
      </w:r>
    </w:p>
    <w:bookmarkEnd w:id="6"/>
    <w:bookmarkStart w:name="z9" w:id="7"/>
    <w:p>
      <w:pPr>
        <w:spacing w:after="0"/>
        <w:ind w:left="0"/>
        <w:jc w:val="both"/>
      </w:pPr>
      <w:r>
        <w:rPr>
          <w:rFonts w:ascii="Times New Roman"/>
          <w:b w:val="false"/>
          <w:i w:val="false"/>
          <w:color w:val="000000"/>
          <w:sz w:val="28"/>
        </w:rPr>
        <w:t xml:space="preserve">
      2. Бір жастан алты жасқа дейінгі балалар үшін кепілдік берілген әлеуметтік топтама осы көмек түрлері мен көлемдеріне </w:t>
      </w:r>
      <w:r>
        <w:rPr>
          <w:rFonts w:ascii="Times New Roman"/>
          <w:b w:val="false"/>
          <w:i w:val="false"/>
          <w:color w:val="000000"/>
          <w:sz w:val="28"/>
        </w:rPr>
        <w:t>1-қосымшаға</w:t>
      </w:r>
      <w:r>
        <w:rPr>
          <w:rFonts w:ascii="Times New Roman"/>
          <w:b w:val="false"/>
          <w:i w:val="false"/>
          <w:color w:val="000000"/>
          <w:sz w:val="28"/>
        </w:rPr>
        <w:t xml:space="preserve">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bookmarkEnd w:id="7"/>
    <w:bookmarkStart w:name="z10" w:id="8"/>
    <w:p>
      <w:pPr>
        <w:spacing w:after="0"/>
        <w:ind w:left="0"/>
        <w:jc w:val="both"/>
      </w:pPr>
      <w:r>
        <w:rPr>
          <w:rFonts w:ascii="Times New Roman"/>
          <w:b w:val="false"/>
          <w:i w:val="false"/>
          <w:color w:val="000000"/>
          <w:sz w:val="28"/>
        </w:rPr>
        <w:t>
      3. Орта білім беру ұйымдарында оқитын алты жастан он сегіз жасқа дейінгі балалар үшін кепілдік берілген әлеуметтік топтама:</w:t>
      </w:r>
    </w:p>
    <w:bookmarkEnd w:id="8"/>
    <w:bookmarkStart w:name="z11" w:id="9"/>
    <w:p>
      <w:pPr>
        <w:spacing w:after="0"/>
        <w:ind w:left="0"/>
        <w:jc w:val="both"/>
      </w:pPr>
      <w:r>
        <w:rPr>
          <w:rFonts w:ascii="Times New Roman"/>
          <w:b w:val="false"/>
          <w:i w:val="false"/>
          <w:color w:val="000000"/>
          <w:sz w:val="28"/>
        </w:rPr>
        <w:t xml:space="preserve">
      1) осы көмек түрлері мен көлемдеріне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және көлемдеріндегі мектеп формасын не спорттық форманы және мектеп-жазу керек-жарақтарының жиынтығын;</w:t>
      </w:r>
    </w:p>
    <w:bookmarkEnd w:id="9"/>
    <w:bookmarkStart w:name="z12" w:id="10"/>
    <w:p>
      <w:pPr>
        <w:spacing w:after="0"/>
        <w:ind w:left="0"/>
        <w:jc w:val="both"/>
      </w:pPr>
      <w:r>
        <w:rPr>
          <w:rFonts w:ascii="Times New Roman"/>
          <w:b w:val="false"/>
          <w:i w:val="false"/>
          <w:color w:val="000000"/>
          <w:sz w:val="28"/>
        </w:rPr>
        <w:t>
      2) денсаулық сақтау саласындағы уәкілетті орган бекітетін нормаларға сәйкес оқу жылы кезеңіндегі оқу күндері оқитын жері бойынша бір реттік ыстық тамақты;</w:t>
      </w:r>
    </w:p>
    <w:bookmarkEnd w:id="10"/>
    <w:bookmarkStart w:name="z13" w:id="11"/>
    <w:p>
      <w:pPr>
        <w:spacing w:after="0"/>
        <w:ind w:left="0"/>
        <w:jc w:val="both"/>
      </w:pPr>
      <w:r>
        <w:rPr>
          <w:rFonts w:ascii="Times New Roman"/>
          <w:b w:val="false"/>
          <w:i w:val="false"/>
          <w:color w:val="000000"/>
          <w:sz w:val="28"/>
        </w:rPr>
        <w:t>
      3) қоғамдық көлікте (таксиден басқа) тасымалдау кезінде билеттің толық құнының кемінде 50 проценті мөлшерінде қоғамдық көлікте жеңілдікпен жол жүруді қамтиды.</w:t>
      </w:r>
    </w:p>
    <w:bookmarkEnd w:id="11"/>
    <w:bookmarkStart w:name="z14" w:id="12"/>
    <w:p>
      <w:pPr>
        <w:spacing w:after="0"/>
        <w:ind w:left="0"/>
        <w:jc w:val="both"/>
      </w:pPr>
      <w:r>
        <w:rPr>
          <w:rFonts w:ascii="Times New Roman"/>
          <w:b w:val="false"/>
          <w:i w:val="false"/>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bookmarkEnd w:id="13"/>
    <w:p>
      <w:pPr>
        <w:spacing w:after="0"/>
        <w:ind w:left="0"/>
        <w:jc w:val="both"/>
      </w:pPr>
      <w:r>
        <w:rPr>
          <w:rFonts w:ascii="Times New Roman"/>
          <w:b w:val="false"/>
          <w:i w:val="false"/>
          <w:color w:val="ff0000"/>
          <w:sz w:val="28"/>
        </w:rPr>
        <w:t xml:space="preserve">
      Ескерту. 1-қосымша жаңа редакцияда - ҚР Үкіметінің 16.09.2020 </w:t>
      </w:r>
      <w:r>
        <w:rPr>
          <w:rFonts w:ascii="Times New Roman"/>
          <w:b w:val="false"/>
          <w:i w:val="false"/>
          <w:color w:val="ff0000"/>
          <w:sz w:val="28"/>
        </w:rPr>
        <w:t>№ 589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үш жасқа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жеміс езбесі және (немесе) көкөніс езбесі (зауыттық қаптамада 50-ден 100 грамға дейінгі көлемде, алты айдан үш жасқа дейінгі балаларға пайдалануға рұқсат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p>
          <w:p>
            <w:pPr>
              <w:spacing w:after="20"/>
              <w:ind w:left="20"/>
              <w:jc w:val="both"/>
            </w:pPr>
            <w:r>
              <w:rPr>
                <w:rFonts w:ascii="Times New Roman"/>
                <w:b w:val="false"/>
                <w:i w:val="false"/>
                <w:color w:val="000000"/>
                <w:sz w:val="20"/>
              </w:rPr>
              <w:t>
1200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гипоаллергенді балалар ботқасы (зауыттық қаптамада, алты айдан үш жасқа дейінгі балаларға пайдалануға рұқсат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320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жүгері жармасы,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балалар печеньесі (бір жастан үш жасқа дейінгі балаларға пайдалануға рұқсат етілген,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180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немесе ультрапастерленген майлылығы 2,5 %, зауыттық қаптамадағы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 литр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немесе ультра пастерленген, зауыттық қаптамадағы, майлылығы 2,5 %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қатты сорттарынан жасалған макарондар,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0,8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тұтас дақылдары бар, таңғы асқа арналған сүтті жастықшалар,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250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зауыттық қаптамадағы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арпа жармасы,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қарақұмық немесе күріш жармасы,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уатылған бұршақ,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ұнтақ жармасы,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700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 зауыттық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200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химия тауарларының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алты жасқа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гипоаллергенді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180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сусабыны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200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45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кіржуғыш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800 грамм</w:t>
            </w:r>
          </w:p>
        </w:tc>
      </w:tr>
    </w:tbl>
    <w:bookmarkStart w:name="z23" w:id="14"/>
    <w:p>
      <w:pPr>
        <w:spacing w:after="0"/>
        <w:ind w:left="0"/>
        <w:jc w:val="both"/>
      </w:pPr>
      <w:r>
        <w:rPr>
          <w:rFonts w:ascii="Times New Roman"/>
          <w:b w:val="false"/>
          <w:i w:val="false"/>
          <w:color w:val="000000"/>
          <w:sz w:val="28"/>
        </w:rPr>
        <w:t>
      Ескертпе:</w:t>
      </w:r>
    </w:p>
    <w:bookmarkEnd w:id="14"/>
    <w:bookmarkStart w:name="z24" w:id="15"/>
    <w:p>
      <w:pPr>
        <w:spacing w:after="0"/>
        <w:ind w:left="0"/>
        <w:jc w:val="both"/>
      </w:pPr>
      <w:r>
        <w:rPr>
          <w:rFonts w:ascii="Times New Roman"/>
          <w:b w:val="false"/>
          <w:i w:val="false"/>
          <w:color w:val="000000"/>
          <w:sz w:val="28"/>
        </w:rPr>
        <w:t xml:space="preserve">
      1) азық-түлік жиынтығы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тамақ өнімдерін сақтау және тасымалдау кезінде олардың қауіпсіздігіне қойылатын талаптарға сай болуға тиіс;</w:t>
      </w:r>
    </w:p>
    <w:bookmarkEnd w:id="15"/>
    <w:bookmarkStart w:name="z25" w:id="16"/>
    <w:p>
      <w:pPr>
        <w:spacing w:after="0"/>
        <w:ind w:left="0"/>
        <w:jc w:val="both"/>
      </w:pPr>
      <w:r>
        <w:rPr>
          <w:rFonts w:ascii="Times New Roman"/>
          <w:b w:val="false"/>
          <w:i w:val="false"/>
          <w:color w:val="000000"/>
          <w:sz w:val="28"/>
        </w:rPr>
        <w:t xml:space="preserve">
      2) тұрмыстық химия тауарларының жиынтығы оларды сақтау және тасымалдау кезінде Қазақстан Республикасы Үкіметінің 2008 жылғы  4 наурыздағы № 217 </w:t>
      </w:r>
      <w:r>
        <w:rPr>
          <w:rFonts w:ascii="Times New Roman"/>
          <w:b w:val="false"/>
          <w:i w:val="false"/>
          <w:color w:val="000000"/>
          <w:sz w:val="28"/>
        </w:rPr>
        <w:t>қаулысымен</w:t>
      </w:r>
      <w:r>
        <w:rPr>
          <w:rFonts w:ascii="Times New Roman"/>
          <w:b w:val="false"/>
          <w:i w:val="false"/>
          <w:color w:val="000000"/>
          <w:sz w:val="28"/>
        </w:rPr>
        <w:t xml:space="preserve"> бекітілген "Синтетикалық жуғыш құралдар мен тұрмыстық химия тауарларының қауіпсіздігіне қойылатын талаптар" техникалық регламентінің қауіпсіздік пен сапа талаптарына сай болуға тиіс.</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формасы жинағы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водолазка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 немесе сарафан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немесе водолазка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керек-жарақтарының жинағы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сыныпты</w:t>
            </w:r>
          </w:p>
          <w:p>
            <w:pPr>
              <w:spacing w:after="20"/>
              <w:ind w:left="20"/>
              <w:jc w:val="both"/>
            </w:pPr>
            <w:r>
              <w:rPr>
                <w:rFonts w:ascii="Times New Roman"/>
                <w:b w:val="false"/>
                <w:i w:val="false"/>
                <w:color w:val="000000"/>
                <w:sz w:val="20"/>
              </w:rPr>
              <w:t>
қоса</w:t>
            </w:r>
          </w:p>
          <w:p>
            <w:pPr>
              <w:spacing w:after="20"/>
              <w:ind w:left="20"/>
              <w:jc w:val="both"/>
            </w:pPr>
            <w:r>
              <w:rPr>
                <w:rFonts w:ascii="Times New Roman"/>
                <w:b w:val="false"/>
                <w:i w:val="false"/>
                <w:color w:val="000000"/>
                <w:sz w:val="20"/>
              </w:rPr>
              <w:t>
алғандағы</w:t>
            </w:r>
          </w:p>
          <w:p>
            <w:pPr>
              <w:spacing w:after="20"/>
              <w:ind w:left="20"/>
              <w:jc w:val="both"/>
            </w:pPr>
            <w:r>
              <w:rPr>
                <w:rFonts w:ascii="Times New Roman"/>
                <w:b w:val="false"/>
                <w:i w:val="false"/>
                <w:color w:val="000000"/>
                <w:sz w:val="20"/>
              </w:rPr>
              <w:t>
оқушыларға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(24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 бояулары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сыныпты</w:t>
            </w:r>
          </w:p>
          <w:p>
            <w:pPr>
              <w:spacing w:after="20"/>
              <w:ind w:left="20"/>
              <w:jc w:val="both"/>
            </w:pPr>
            <w:r>
              <w:rPr>
                <w:rFonts w:ascii="Times New Roman"/>
                <w:b w:val="false"/>
                <w:i w:val="false"/>
                <w:color w:val="000000"/>
                <w:sz w:val="20"/>
              </w:rPr>
              <w:t>
қоса</w:t>
            </w:r>
          </w:p>
          <w:p>
            <w:pPr>
              <w:spacing w:after="20"/>
              <w:ind w:left="20"/>
              <w:jc w:val="both"/>
            </w:pPr>
            <w:r>
              <w:rPr>
                <w:rFonts w:ascii="Times New Roman"/>
                <w:b w:val="false"/>
                <w:i w:val="false"/>
                <w:color w:val="000000"/>
                <w:sz w:val="20"/>
              </w:rPr>
              <w:t>
алгандағы</w:t>
            </w:r>
          </w:p>
          <w:p>
            <w:pPr>
              <w:spacing w:after="20"/>
              <w:ind w:left="20"/>
              <w:jc w:val="both"/>
            </w:pPr>
            <w:r>
              <w:rPr>
                <w:rFonts w:ascii="Times New Roman"/>
                <w:b w:val="false"/>
                <w:i w:val="false"/>
                <w:color w:val="000000"/>
                <w:sz w:val="20"/>
              </w:rPr>
              <w:t>
оқушыларға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(24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(48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p>
            <w:pPr>
              <w:spacing w:after="20"/>
              <w:ind w:left="20"/>
              <w:jc w:val="both"/>
            </w:pPr>
            <w:r>
              <w:rPr>
                <w:rFonts w:ascii="Times New Roman"/>
                <w:b w:val="false"/>
                <w:i w:val="false"/>
                <w:color w:val="000000"/>
                <w:sz w:val="20"/>
              </w:rPr>
              <w:t>
сыныпты</w:t>
            </w:r>
          </w:p>
          <w:p>
            <w:pPr>
              <w:spacing w:after="20"/>
              <w:ind w:left="20"/>
              <w:jc w:val="both"/>
            </w:pPr>
            <w:r>
              <w:rPr>
                <w:rFonts w:ascii="Times New Roman"/>
                <w:b w:val="false"/>
                <w:i w:val="false"/>
                <w:color w:val="000000"/>
                <w:sz w:val="20"/>
              </w:rPr>
              <w:t>
қоса</w:t>
            </w:r>
          </w:p>
          <w:p>
            <w:pPr>
              <w:spacing w:after="20"/>
              <w:ind w:left="20"/>
              <w:jc w:val="both"/>
            </w:pPr>
            <w:r>
              <w:rPr>
                <w:rFonts w:ascii="Times New Roman"/>
                <w:b w:val="false"/>
                <w:i w:val="false"/>
                <w:color w:val="000000"/>
                <w:sz w:val="20"/>
              </w:rPr>
              <w:t>
алғандағы</w:t>
            </w:r>
          </w:p>
          <w:p>
            <w:pPr>
              <w:spacing w:after="20"/>
              <w:ind w:left="20"/>
              <w:jc w:val="both"/>
            </w:pPr>
            <w:r>
              <w:rPr>
                <w:rFonts w:ascii="Times New Roman"/>
                <w:b w:val="false"/>
                <w:i w:val="false"/>
                <w:color w:val="000000"/>
                <w:sz w:val="20"/>
              </w:rPr>
              <w:t>
оқушыларға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 немесе ұлға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(36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