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bd8" w14:textId="eecd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2020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2020 жылға арналған 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әзірлеуші мемлекеттік органдар заң жобаларын Қазақстан Республикасының Әділет министрлігіне Жоспарда белгіленген айдың 1-күнінен кешіктірмей және Қазақстан Республикасының Үкіметіне Жоспарда белгіленген айдың 1-күнінен кешіктірмей ұсынсын.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2020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– ҚР Үкіметінің 23.04.2020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29.07.2020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15.08.2020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15.12.2020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830"/>
        <w:gridCol w:w="686"/>
        <w:gridCol w:w="686"/>
        <w:gridCol w:w="687"/>
        <w:gridCol w:w="687"/>
        <w:gridCol w:w="2024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сатып алу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Әукенов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әлеуметтік қамсыздандыру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Әукенов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Рамазанов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М.З. Сыздықов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Үкіметінің 15.08.2020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ақпарат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Н.Ө. Мауберлинова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халықаралық шарттары туралы" Қазақстан Республикасының Заңына өзгерістер мен толықтырулар енгізу туралы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М.З. Сыздықов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тауарлар айналымын бақылау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Ержанов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ерекше тауарларды бақылау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Ержанов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техникалық реттеу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2021 – 2023 жылдарға арналған кепілдендірілген трансферт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М.Т. Тәкиев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жылдарға арналған республикалық бюджет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бюджет заңнамасын жетілдіру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М.Т. Такиев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Т.Т. Дәндібаев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аудандық қалалық және ауылдық деңгейдегі биліктің дербестігі мен жауапкершілігін кеңейту мәселелері бойынша өзгерістер мен толықтырулар енгізу туралы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Алпысов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Ержанов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көрнекі ақпарат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Дәуешов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Әукенов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дүниесі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Нысанбаев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өсімдіктер дүниесі мәселелері бойынша кейбір заңнамалық актілерге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Нысанбаев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15.12.2020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дипломатиялық қызметі туралы" Қазақстан Республикасының Заңына өзгерістер мен толықтырулар енгізу туралы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Ә.Х. Өтенов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Республикасының Экология, геология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