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3a4d" w14:textId="8423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1037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органдары жүйесін одан әрі оңтайландыру жөніндегі шаралар туралы" Қазакстан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Қазакстан Республикасы Президентінің карауына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өзгерістер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Жарлығына (Қазақстан Республикасының ПҮАЖ-ы, 1999 ж., № 1, 2-құжат)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орталық мемлекеттік органдармен бірлесіп осы Жарлықтан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2021 жылғы 1 қаңтардан бастап қолданысқа енгізілетін 1-тармақтың 2) тармақшасын және 2022 жылғы 1 қаңтардан бастап қолданысқа енгізілетін 1-тармақтың 3) тармақшасын қоспағанда,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