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b1b" w14:textId="f8ec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"Инженерлік-көлік инфрақұрылымын қамтамасыз ете отырып, Астана қаласының жинақы құрылысы жөніндегі 2019 – 2023 жылдарға арналған кешенді жоспарды бекіту туралы" Қазақстан Республикасы Үкіметінің 2018 жылғы 24 қыркүйектегі № 590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31 желтоқсандағы № 1052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"Инженерлік-көлік инфрақұрылымын қамтамасыз ете отырып, Астана қаласының жинақы құрылысы жөніндегі 2019 – 2023 жылдарға арналған кешенді жоспарды бекіту туралы" Қазақстан Республикасы Үкіметінің 2018 жылғы 24 қыркүйектегі № 590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"Инженерлік-көлік инфрақұрылымын қамтамасыз ете отырып, Нұр-Сұлтан қаласының жинақы құрылысы жөніндегі 2019 – 2023 жылдарға арналған кешенді жоспарды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және 5-жолдар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Инженерлік-көлік инфрақұрылымын қамтамасыз ете отырып, Нұр-Сұлтан қаласының жинақы құрылысы жөніндегі 2019 – 2023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қаласының әкімі Қазақстан Республикасының заңнамасында белгіленген тәртіппен Кешенді жоспардың орындалуын үйлестіруді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 Кешенді жоспарда көзделген іс-шараларды іске асыруды және олардың орындалуы туралы ақпаратты Нұр-Сұлтан қаласының әкіміне жарты жылда бір рет, есепті кезеңнен кейінгі айдың 15-нен кешіктірмей ұсынуды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Нұр-Сұлтан қаласының әкімі жарты жылда бір рет, есепті кезеңнен кейінгі айдың 25-нен кешіктірмей Кешенді жоспарда көзделген іс-шаралардың орындалуы туралы жиынтық ақпаратты Қазақстан Республикасының Үкіметіне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орынбасары Р. В. Склярға жүктелсін.";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Инженерлік-көлік инфрақұрылымын қамтамасыз ете отырып, Астана қаласының жинақы құрылысы жөніндегі 2019 – 2023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"Инженерлік-көлік инфрақұрылымын қамтамасыз ете отырып, Нұр-Сұлтан қаласының жинақы құрылысы жөніндегі 2019 – 2023 жылдарға арналған кешенді жоспарды бекіту туралы";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деген сөз "Нұр-Сұлтан" деген сөзбен ауыстырылсын";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"Мақсаттар мен стратегиялық міндеттер" деген бөлімнен кейін мынадай мазмұндағы бөліммен толықтырылсын: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тұрғын алаптарын дамыту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тұрғын алаптарын дамыту осы Кешенді жоспарға қосымшаға сәйкес жүзеге асырылатын болады.";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"Инженерлік-көлік инфрақұрылымын қамтамасыз ете отырып, Астана қаласының жинақы құрылысы жөніндегі 2019 – 2023 жылдарға арналған кешенді жоспар" деген бөлімде: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7, 8, 9, 10, 17-жолдарда "ИДМ" деген аббревиатура "ИИДМ" деген аббревиатурамен ауыстырылсын";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 "АШМ" деген аббревиатура "ЭГТРМ" деген аббревиатурамен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жазылуында: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"ИДМ − Қазақстан Республикасы Инвестициялар және даму министрлігі",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"АШМ – Қазақстан Республикасы Ауыл шаруашылығы министрлігі" деген жолдар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"ИИДМ – Қазақстан Республикасының Индустрия және инфрақұрылымдық даму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ЭГТРМ – Қазақстан Республикасының Экология, геология және табиғи ресурстар министрлігі";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"Нұр-Сұлтан қаласының тұрғын алаптарын дамыту" деген бөліммен толықтырылсын.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 отырып, 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жинақы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2019 - 2023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кешенді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қаласының тұрғын алаптарын дамыту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754"/>
        <w:gridCol w:w="754"/>
        <w:gridCol w:w="972"/>
        <w:gridCol w:w="3698"/>
        <w:gridCol w:w="1734"/>
        <w:gridCol w:w="2063"/>
        <w:gridCol w:w="591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"Байқоңыр" ауданы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"Өндіріс"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"Кирпичный"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"Қазқалашық"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ауданы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"Көктал-1"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"Көктал-2"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"Агроқалашық"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ауданы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"Желездорожный"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аппарат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"Промышленный"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"Интернациональный"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"Күйгенжар"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"Оңтүстік-Шығыс"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"Есіл" ауданы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"Үркер"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МСМ,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"Пригородный"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объектілер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"Тельман" тұрғын алабы</w:t>
            </w:r>
          </w:p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және инженерлік инфрақұрылым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ИИДМ,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Қаржымині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2021 жылдар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әкімдігі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тұрғын алаптарын дамытудың 2020 – 2022 жылдарға арналған іс-шаралар жоспарын іске асыруға арналған болжамды шығыстардың көздері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721"/>
        <w:gridCol w:w="2710"/>
        <w:gridCol w:w="2338"/>
        <w:gridCol w:w="2338"/>
        <w:gridCol w:w="233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шығыстардың көзі (млн. теңге)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127 137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Инженерлік-көлік инфрақұрылымын қамтамасыз ете отырып, Нұр-Сұлтан қаласының 2019 – 2023 жылдарға арналған жинақы құрылысы жөніндегі кешенді жоспарды іске асыруға және Нұр-Сұлтан қаласының тұрғын алаптарын дамытудың 2020 – 2022 жылдарға арналған іс-шаралар жоспарын іске асыруға арналған болжамды ортақ шығыстардың көздері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091"/>
        <w:gridCol w:w="2072"/>
        <w:gridCol w:w="1719"/>
        <w:gridCol w:w="1719"/>
        <w:gridCol w:w="1719"/>
        <w:gridCol w:w="1719"/>
        <w:gridCol w:w="1719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шығыстардың көздері (млн. теңге)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162 963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кредиттік қаражат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/ Республикалық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436 432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 шығару есебінен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1 600 598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294 909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375 967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327 289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