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e94a" w14:textId="529e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31 желтоқсандағы № 1053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Заңы 114-бабының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Республикалық мүлік  Қазақстан Республикасының заңнамасында белгіленген тәртіппен "Қазақстан Республикасы Ақпарат және қоғамдық даму министрлігі" мемлекеттік мекемесінің теңгерімінен: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"Қазақстан" республикалық телерадиокорпорациясы" акционерлік қоғамының акцияларын төлеуге;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қаулыға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"Хабар" агенттігі" акционерлік қоғамының акцияларын төлеуге;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қаулыға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"Қазмедиа орталығы" басқарушы компаниясы" жауапкершілігі шектеулі серіктестігінің жарғылық капиталына берілсін.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Республикасының Ақпарат және қоғамдық даму министрлігімен бірлесіп Қазақстан Республикасының заңнамасында белгіленген тәртіппен осы қаулыдан туындайтын шараларды қабылдасын.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Премьер-Министрі                                                             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"Қазақстан" республикалық телерадиокорпорациясы" акционерлік қоғамының акцияларын төлеуге берілетін республикалық мүліктің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597"/>
        <w:gridCol w:w="3526"/>
        <w:gridCol w:w="1426"/>
        <w:gridCol w:w="6154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атауы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(ш.м.)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нөмірі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Нұрсая шағын ауданы, 65-үй, 66-пәтер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04:066:002:1983:1:66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"Қазақстан" республикалық телерадиокорпорациясы" акционерлік қоғамының акцияларын төлеуге берілетін республикалық мүліктің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2803"/>
        <w:gridCol w:w="1872"/>
        <w:gridCol w:w="1320"/>
        <w:gridCol w:w="5296"/>
        <w:gridCol w:w="497"/>
      </w:tblGrid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атауы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жылы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Шанақ нөмірі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KIA Cerato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СВ 01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KNAFJ411AJ5744798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"Қазақстан" республикалық телерадиокорпорациясы" акционерлік қоғамының акцияларын төлеуге берілетін республикалық мүліктің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6361"/>
        <w:gridCol w:w="482"/>
        <w:gridCol w:w="1017"/>
        <w:gridCol w:w="3423"/>
      </w:tblGrid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Түгендеу нөмірі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Есірткіге қарсы күрес тақырыбындағы "Бәрі марихуана туралы", "Дәріханалық нашақорлық – бүгінгі күннің проблемасы" атты мемлекеттік және орыс тілдеріндегі деректі фильмдер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238308000242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Есірткіге қарсы күрес тақырыбындағы мемлекеттік және орыс тілдеріндегі бейнероликтер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238308000243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Есірткіге қарсы күрес тақырыбындағы аудиороликтер 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238308000244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 басшысы Жолдауының іске асырылу барысы туралы"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238308000245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"Әбілқайыр хан" атты мемлекеттік және орыс тілдеріндегі деректі фильмі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238308000246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70 жылдығына арналған "Эпоха героев" ("Батырлар дәуірі") атты аудио және бейнероликтер топтамасы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238308000247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 сыртқы барлау қызметінің негізін қалаушы полковник Әбдіғали Ахметқалиұлы Байғаринді еске алу туралы "Жүрек естелігі" атты мемлекеттік және орыс тілдеріндегі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238308000248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Жастарға арналған, отбасымен бірге көретін "Құдалар" атты комедиялық сериал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238308000249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"Шабыт самғауы" атты мемлекеттік және орыс тілдеріндегі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238308000250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тыңы" атты мемлекеттік және орыс тілдеріндегі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238308000251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"Тәуелсіз елдің тұлғалары. Мағжан Жұмабаев, Мұхтар Байбосынов, Денис Тен, Хадиша Оңалбаева, Дамир Дәулетбаев, Бақытжан Әбішев, Мұстафа Өзтүрік, С.Жанболат, Байтұрсын Өмірбеков, Карл Байпақов" туралы мемлекеттік және орыс тілдеріндегі деректі фильмдер топтамасы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238308000252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"Эксклюзив" бағдарламасы 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238308000253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 индустриялық-инновациялық даму мемлекеттік бағдарламасының жүзеге асырылу барысы туралы" мемлекеттік және орыс тілдеріндегі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238308000254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"Агроөнеркәсіп кешенінің дамуы туралы" мемлекеттік және орыс тілдеріндегі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238308000255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"Төтенше жағдайлардың алдын алу бойынша" мемлекеттік және орыс тілдеріндегі бейнероликтер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238308000256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 басшысының жастар саясатын жетілдіру бастамасы туралы" мемлекеттік және орыс тілдеріндегі деректі фильмдер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238308000257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"Білім беру жүйесін дамыту, жаңалықтар мен жетістіктер мәселелерін ашатын білім беруді дамыту мемлекеттік бағдарламасының бағыттары бойынша" мемлекеттік және орыс тілдеріндегі бейнероликтер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238308000258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"Балалар мен жасөспірімдер ұйымдары туралы"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238308000259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 қозғалысына қатысушыларда қауіпсіз жүру мәдениетін және өз денсаулығы мен өмірі үшін ортақ жауапкершілікті қалыптастыру бойынша" мемлекеттік және орыс тілдеріндегі бейнероликтер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238308000260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"Терроризмге және діни экстремизмге қарсы іс-қимыл" мемлекеттік және орыс тілдеріндегі деректі фильмдер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238308000261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"Терроризмге және діни экстремизмге қарсы іс-қимыл" мемлекеттік және орыс тілдеріндегі бейнероликтер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238308000262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"Мүмкіндігі шектеулі адамдардың қоғам өміріне қосқан үлесі туралы" мемлекеттік және орыс тілдеріндегі деректі фильмдер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238308000263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"Салауатты өмір салтын насихаттау, темекі шегудің және маскүнемдіктің алдын алу бойынша" мемлекеттік және орыс тілдеріндегі бейнероликтер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238308000264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қоғам өміріне қосқан үлесі мен әлеуетін насихаттауға бағытталған мемлекеттік және орыс тілдеріндегі бейнероликтер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238308000265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"Салауатты өмір салтын насихаттау, темекі шегудің және маскүнемдіктің алдын алу бойынша" мемлекеттік және орыс тілдеріндегі аудиороликтер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238308000266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"Балуан Шолақтың 150 жылдығы туралы" мемлекеттік және орыс тілдеріндегі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238308000267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Ұлтаралық және конфессияаралық келісімді нығайтуға бағытталған мемлекеттік және орыс тілдеріндегі деректі фильмдер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238308000268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"Отбасылық құндылықтарды насихаттау бойынша"  мемлекеттік және орыс тілдеріндегі деректі фильмдері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238308000269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"Жүсіпбек Аймауытовтың 125 жылдығы туралы" деректі фильмі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238308000270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"Тәуелсіздік жылдарында еліміздің бәсекеге қабілеттілігін арттыру және әлемнің аса дамыған 30 елінің қатарына кіру контексінде Қазақстан Республикасы сот жүйесінің дамуы туралы"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238308000271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"Есірткі бизнесіне, адам саудасына қарсы күрес бойынша"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238308000272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 аңыздары" атты жастарға арналған ойын-сауық әзіл-сықақ сериалы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238308000273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интеграциялық процестерінің артықшылықтары туралы"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238308000274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халқы Ассамблеясының достық үйлері туралы"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238308000275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қаласы ЭКСПО – 2017" халықаралық мамандандырылған көрмесі туралы"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238308000276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 басшысының ядролық қарусыздану жөніндегі бастамасы, Қазақстанның жаһандық қауіпсіздікке қосқан үлесі туралы"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238308000277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халықаралық аренадағы жетістіктері туралы"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238308000278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туралы" қысқа метражды таныстырылым деректі фильмі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238308000279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спорттық жетістіктері туралы"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238308000280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 Отан соғысындағы Жеңістің 70 жылдығы туралы"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238308000281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"Шәкен Аймановтың 100 жылдығы туралы"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238308000282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"Санжар Асфендияровтың 125 жылдығы туралы"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238308000283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"Сәбира Майқанованың 100 жылдығы туралы"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238308000284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"Саттар Ерубаевтың 100 жылдығы туралы"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238308000285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Радиода нашақорлыққа және есірткі бизнесіне қарсы күресті насихаттайтын аудиоролик жариялау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238308000342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"Жамал Омарованың 100 жылдығына орай" атты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238308000343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"Бұқарбай батыр Естекбайұлының 200 жылдығына орай" атты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238308000344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"Жаншы-Жаханшы Досмұхамедовтің 125 жылдығына орай" атты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238308000345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"Ильяс Омаровтың 100 жылдығына орай" атты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238308000346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"Әди Шәріповтің 100 жылдығына орай" атты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238308000347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"Шафик Чокиннің 100 жылдығына орай" атты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238308000348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тәуелсіздіктің қалыптасу тарихы туралы"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238308000349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"Халықтық IPO бағдарламасы туралы" орыс тіліне аударылған, мемлекеттік тілдегі бейнероликтер 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238308000350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"Шетелдегі қазақстандық диаспораның өмірі туралы" орыс тіліне аударылған, мемлекеттік тілдегі деректі фильмі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238308000351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 мұра" бағдарламасын жүзеге асыру нәтижелері туралы"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238308000352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"Халықтық IPO бағдарламасы туралы" орыс тіліне аударылған, мемлекеттік тілдегі аудиороликтер 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238308000353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туралы" орыс тіліне аударылған, мемлекеттік тілдегі қысқа метражды таныстырылым деректі фильмі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238308000354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2010-2014 жылдары үдемелі индустриялық-инновациялық дамуының мемлекеттік бағдарламасы туралы" орыс тіліне аударылған, мемлекеттік тілдегі деректі фильмі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238308000355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"2011-2020 жылдарға арналған "Ақ-бұлақ" салалық бағдарламасы туралы"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238308000356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– 2020"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238308000357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 – 2015 жылдарға арналған "Саламатты Қазақстан" мемлекеттік бағдарламасы туралы"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238308000358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"Жұмыспен қамту стратегиясы – 2020" бағдарламасы туралы"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238308000359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экологиялық саладағы бастамаларын жария ету бойынша"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238308000360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Ішкі әскерлері туралы"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238308000361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армиясының қалыптасуы туралы"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238308000362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халқы Ассамблеясының достық үйлері туралы"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238308000363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 басшысының Жолдауын іске асыру туралы"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238308000364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"Лондон қаласындағы ХХХ жазғы Олимпиада ойындары туралы" 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238308000365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"Білім беру жүйесін дамыту мәселелерін ашатын білім беруді дамыту мемлекеттік бағдарламасы, жаңалықтар мен жетістіктер" атты орыс тіліне аударылған, мемлекеттік тілдегі бейнероликтер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238308000366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"Терроризмге және діни экстремизмге қарсы іс-қимыл"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238308000367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"Сырбар" Сыртқы барлау қызметінің жұмысы туралы"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238308000368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Республикасында білім беруді дамыту бағдарламасы туралы"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238308000369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"Қазақстанда ғарыш саласын дамыту туралы"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238308000370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"Ұлтаралық және конфессияаралық келісімді нығайту туралы"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238308000371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"Отбасылық құндылықтарды насихаттау туралы"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238308000372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"Сыбайлас жемқорлыққа қарсы күрес туралы"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238308000373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 үй-коммуналдық шаруашылықты 2020 жылға дейін жаңғырту және дамыту" салалық бағдарламасы туралы"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238308000374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"2012-2020 жылдары моноқалаларды дамыту бағдарламасы туралы"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238308000375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"Балалар мен жасөспірімдер ұйымдарының қызметі туралы"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238308000376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электрондық сатып алу туралы" орыс тіліне аударылған, мемлекеттік тілдегі бейнероликтер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238308000377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"Балалар мен жастарға арналған ұлттық телефондық сенім желісі туралы" орыс тіліне аударылған, мемлекеттік тілдегі бейнероликтер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238308000378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 басшысының "Қазақстанның әлеуметтік жаңғыртылуы Жалпыға ортақ Еңбек Қоғамына қарай жиырма қадам" атты мақаласы туралы"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238308000379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"Бұрын қолданыста болған, сынабы бар энергия үнемдейтін шамдар жинауды насихаттау жөніндегі" орыс тіліне аударылған, мемлекеттік тілдегі бейнероликтер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238308000380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"Лондон қаласындағы ХХХ-жазғы Олимпиада ойындарының жеңімпаздары туралы"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238308000381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 басшысының "Жалпыға ортақ Еңбек Қоғамына қарай жиырма қадам" атты мақаласы бойынша әлеуметтік-еңбек қатынастарының тиімді моделін құру туралы"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238308000382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 басшысының "Жалпыға ортақ Еңбек Қоғамына қарай жиырма қадам" атты мақаласын іске асыру шеңберінде жалға берілетін тұрғын үй нарығын дамыту туралы"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238308000383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әлеуметтік жаңғыруы туралы"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238308000384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 басшысының "Жалпыға ортақ Еңбек Қоғамына қарай жиырма қадам" атты мақаласын іске асыру шеңберінде жұмыспен қамту саласын дамыту туралы"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238308000385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 кәсіби білім туралы"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238308000386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цифрлық спутниктік желі және цифрлық эфирлік телехабар таратуды енгізу туралы"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238308000387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"Оқытудың интерактивті түрлері туралы"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238308000388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Республикалық ұланы туралы"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238308000389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"Тәуелсіз Қазақстанның мемлекеттік тілде қалыптасуының негізгі кезеңдері туралы"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238308000390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"Отбасылық құндылықтар – мемлекеттік әлеуметтік саясаттың басымдығы ретінде" атты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238308000391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"Ислам ынтымақтастығы ұйымы туралы"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238308000392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 үй-коммуналдық шаруашылық реформалары туралы"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238308000393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"Азиядағы қауіпсіздік – Қазақстанның халықаралық саясатының векторы"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238308000394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үдемелі индустриялық-инновациялық даму мемлекеттік бағдарламасын асыру туралы" 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238308000395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"Бірлік, тұрақтылық және өркендеу –қазақстандық қоғамның басты құндылықтары" атты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238308000396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Есірткіге қарсы күрес тақырыбындағы бейнеролик 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238308000397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"Нашақорлық пен есірткі бизнесіне қарсы күресті насихаттау" аудиоролигі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238308000398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"Нашақорлық пен есірткі бизнесіне қарсы күресті насихаттау" атты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238308000399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"Дұрыс тамақтану мәселесі бойынша" бейнеролик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форумға арналған "Ядросыз әлем үшін" атты бейнеролик 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238308000401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Президентінің Жолдауы – серпіліс уақыты" атты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238308000402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"Парыз", "Әке борышы", "Жауынгер", "Үй болу қиын", "Университет" сериалдары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238308000403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Есірткіге қарсы күрес тақырыбына арналған бейнеролик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238308000404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"Тұңғиықты еңсеру. "Жеңіл" есірткінің ауыр салдары", "Тұңғиықтан шығу" аудио-бейнероликтері, деректі фильмдері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238308000405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"Болашаққа ұмтылған ел" атты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238308000406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"Баршаға және әркімге арналған бағыт-бағдар" атты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238308000407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"Жеңіс көктемі", "Шығыстың даңқты қыздары – Мәншүк пен Әлия" деректі фильмдері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238308000408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"Дұрыс тамақтану мәселелері туралы" тақырыптық бейнеролик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238308000409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өкілдерінің, оның ішінде құқық қорғау блогының мәртебесін арттыру бойынша бейнеролик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238308000410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әлеуметтік-экономикалық дамуын айқындайтын мамандықтар бойынша еңбек адамының жағымды бейнесін қалыптастыру туралы бейнеролик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238308000411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 Отан соғысындағы Жеңістің 65 жылдығы туралы" бейнеролик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238308000412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Нашақорлық және есірткі бизнесіне қарсы күрес жөніндегі "А қаласы", "Әдемі жан тапсыру" толық метражды фильмі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238308000413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Есірткіге қарсы күрес тақырыбындағы мемлекеттік тілдегі қысқа метражды анимациялық көркем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238308000414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"Құқық бұзушылық пен қылмыстың профилактикасы мен алдын алу туралы" бейнеролик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238308000415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тәуелсіздігінің қалыптасу тарихы туралы" аудио-бейнероликтері, деректі фильмдері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238308000416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2006-2011 жылдарға арналған азаматтық қоғам тұжырымдамасын іске асыру туралы"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238308000417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"Терроризм мен экстремизм идеяларын қабылдамау туралы"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238308000418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"Григорий Потаниннің 175 жылдығына орай" атты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238308000419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көрнекті жерлері туралы" мемлекеттік және орыс тілдеріндегі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238308000420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Қарулы күштері туралы" бейнеролик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238308000421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сақтау жүйесі қызметкерлерінің қызметі туралы" бейнеролик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238308000422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"Мемлекеттегі отбасы институтын дамыту маңыздылығы туралы" орыс тіліне аударылған, мемлекеттік тілдегі бейнеролик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238308000423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"Мектепке дейінгі балалар тәрбиесі мен шығармашылығы туралы"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238308000424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"Үдемелі индустриялық-инновациялық даму мемлекеттік бағдарламасы туралы"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238308000425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"Елдегі ұлтаралық және конфессияаралық келісімді нығайту" атты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238308000426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 Отан соғысына қатысушы батырлар, қазақстандықтар туралы"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238308000427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 спортшылардың жетістіктеріне арналған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238308000428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"Әлеуметтік жетімдік мәселелері туралы" бейнеролик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238308000429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"Салауатты өмір салтын насихаттау, темекі шегу мен алкоголизмнің алдын алу туралы" бейнеролик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238308000430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"Салауатты тамақтану мәселелері туралы" бейнеролик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238308000431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"Балалар құқығын қорғау жөніндегі мемлекеттік саясат туралы" бейнеролик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238308000432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әдебиетінің белгілі қайраткерлеріне арналған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238308000433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әлеуметтік жауапкершілігі туралы" бейнеролик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238308000434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сақтау және еңбек қауіпсіздігі менеджменті жүйесі туралы" бейнеролик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238308000435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 көрсету сапасын жақсарту және жоғары технологиялық денсаулық сақтау жүйесін дамыту саласындағы мемлекеттік саясатты іске асыруға арналған бейнеролик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238308000436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Еуропадағы қауіпсіздік және ынтымақтастық ұйымында төрағалығы туралы" бейнеролик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238308000437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әлеуметтік жауапкершілігі туралы" бейнеролик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238308000438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"Кәмелетке толмағандарға қатысты еңбек заңнамасын қолдану, балалар еңбегінің ең нашар түрлерін жою туралы" бейнеролик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238308000439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"Шоқан Уәлихановтың 175 жылдығына орай" атты орыс тіліне аударылған, мемлекеттік тілдегі деректі фильмі 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238308000440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әлеуметтік-экономикалық дамуын айқындайтын мамандықтар бойынша еңбек адамының жағымды бейнесін құру жөніндегі бейнеролик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238308000441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белгілі жыршылары мен ақындарына арналған деректі фильмдер циклі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238308000442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"Құқық бұзушылық пен қылмыстың алдын алу туралы" бейнеролик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238308000443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кәмелетке толмаған азаматтарының еңбек құқықтарын сақтау туралы, Қазақстанның бала еңбегінің ең нашар түрлерімен күрестегі тәжірибесі туралы бейнеролик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238308000444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мемлекеттік тіл саясаты туралы" бейнеролик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238308000445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"Балалардың құқықтарын қорғау жөніндегі мемлекеттік саясат туралы"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238308000446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Еуропа – Батыс Қытай" халықаралық транзиттік дәлізін салу туралы"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238308000447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ядролық сынаққа қарсы күрес күніне орай (полигон жабылуының 20 жылдығы)"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238308000448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"Балалар құқығын қорғау жөніндегі мемлекеттік саясат туралы" бейнеролик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238308000449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"Мемлекет басшысының Жолдауы", "Құқық қорғау жүйесін реформалау" деректі фильмдері 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238308000450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стандарттарға сәйкес келетін техникалық стандарттарды жедел және жаппай енгізу туралы"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238308000451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"Үдемелі индустриялық –инновациялық даму бағдарламасын іске асыру туралы"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238308000452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 – елдің дамуы" бағыты бойынша Мемлекет басшысының Қазақстан халқына Жолдауы туралы"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238308000453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"Білім беру жүйесінде озық жобаларды іске асыру үшін техникалық және жаратылыстану ғылымдарын насихаттау туралы"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238308000454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"Адам саудасына қарсы күрес бойынша" орыс тіліне аударылған, мемлекеттік тілдегі бейнеролик,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238308000455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"Қоршаған ортаны қорғау, климаттың өзгеруі, экологиялық қатерлердің алдын алу туралы"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238308000456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"VII-ші қысқы Азия ойындары туралы" бейнероликтер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238308000457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"Салауатты өмір салтын насихаттау, темекі шегудің, алкоголизмнің алдын алу туралы" бейнероликтер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238308000458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"Жұртшылықты дене шынықтыруға тарту, спорт түрлері туралы" деректі фильмдер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238308000459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жастар саясаты туралы" бейнероликтер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238308000460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"VII-ші қысқы Азия ойындары туралы" бейнероликтер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238308000461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"Кәмелетке толмағандарға қатысты, сондай-ақ балалар еңбегінің ең нашар түрлерін жоюға бағытталған еңбек заңнамасын қолдану туралы" бейнероликтер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238308000462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"VII-ші қысқы Азия ойындары туралы" деректі фильмдер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238308000463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кәмелетке толмаған азаматтарына қатысты еңбек құқықтарын сақтау, балалар еңбегінің ең нашар нысандарына қарсы күрес тәжірибесі туралы" бейнероликтер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238308000464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және Ислам Конференциясы Ұйымы"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238308000465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"Шанхай ынтымақтастық ұйымының құрылу тарихы және қызметінің негізгі кезеңдері туралы" орыс тіліне аударылған, мемлекеттік тілдегі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238308000466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 үй-коммуналдық шаруашылық саласындағы мемлекеттік саясат туралы" мемлекеттік және орыс тілдеріндегі деректі фильмдер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238308000467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"Халықты ауыз сумен қамтамасыз ету жөніндегі мемлекеттік саясат туралы" мемлекеттік және орыс тілдеріндегі деректі фильмдер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238308000468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"Мемлекеттік тілді оқыту мәселелері туралы" мемлекеттік және орыс тілдеріндегі бейнероликтер 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238308000469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"Балалардың құқықтарын қорғау мемлекеттік саясаты туралы" мемлекеттік және орыс тілдеріндегі деректі фильмдер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238308000470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"Діни төзімділікті нығайту туралы" мемлекеттік және орыс тілдеріндегі деректі фильмдер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238308000471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тілді зерделеу мәселелері туралы" мемлекеттік және орыс тілдеріндегі деректі фильмдер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238308000472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"Төтенше жағдайлардың алдын алу туралы" мемлекеттік және орыс тілдеріндегі бейнероликтер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238308000473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"Қазақстандағы жұмыспен қамту стратегиясын іске асыру және жұмыссыздық деңгейін төмендету туралы" мемлекеттік және орыс тілдеріндегі бейнероликтер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238308000474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"Отбасылық институтты дамыту маңыздылығына бағытталған мемлекеттік отбасылық-демографиялық саясат туралы" мемлекеттік және орыс тілдеріндегі деректі фильмдер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238308000475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2020 жылға дейінгі даму жоспарының Стратегиясын іске асыру туралы" мемлекеттік және орыс тілдеріндегі деректі фильмдер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238308000476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 спортын насихаттауға бағытталған мемлекеттік және орыс тілдеріндегі деректі фильмдер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238308000477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насихаттайтын мемлекеттік және орыс тілдеріндегі бейнероликтер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238308000478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 басшыларының Еуропадағы қауіпсіздік және ынтымақтастық мәселелері бойынша бейресми Саммитінің Астана  қаласында өткізуге байланысты Еуропадағы қауіпсіздік және ынтымақтастық ұйымының қызметі туралы" деректі фильмдер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238308000479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 қозғалысын қамтамасыз ету туралы" бейнероликтер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238308000480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"Құқық қорғау органдарының қызметі туралы" деректі фильмдер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238308000481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"Қайырымдылық, меценаттық және бизнестің әлеуметтік жауапкершілігі туралы" деректі фильмдер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238308000482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"Дина Нұрпейісованың өмірі мен шығармашылығы туралы"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238308000483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Ұлттық қауіпсіздік комитетінің Шекара қызметі туралы" Қазақстан Республикасы мемлекеттік шекарасының күзетіне арналған мемлекеттік және орыс тілдеріндегі деректі фильмдер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238308000484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қорықтары туралы" мемлекеттік және орыс тілдеріндегі деректі фильмдер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238308000485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"Археология және тарих ескерткіштері туралы" мемлекеттік және орыс тілдеріндегі деректі фильмдер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238308000486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"Кеден одағының қызметі туралы" мемлекеттік және орыс тілдеріндегі деректі фильмдер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238308000487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"Үдемелі индустриялық-инновациялық дамудың мемлекеттік бағдарламасын іске асыру туралы" мемлекеттік және орыс тілдеріндегі деректі фильмдер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238308000488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"Темекі шегу мен алкоголизмнің алдын алу туралы" орыс тіліне аударылған, мемлекеттік тілдегі бейнероликтер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238308000489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 режиссер Әзірбайжан Мәмбетов туралы" деректі фильмдер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238308000490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"Берел" музей-қорығы туралы" деректі фильмдер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238308000491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"Дарынды жастарды қолдау және дамыту туралы" деректі фильмдер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238308000492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үкімет және электрондық мемлекеттік қызметтер туралы" деректі фильмдер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238308000493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"Дипломмен ауылға" жобасының әлеуметтік маңыздылығы туралы" деректі фильмдер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238308000494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денсаулық сақтау саласын дамыту бағдарламасын іске асыру туралы" деректі фильмдер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238308000495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Үкіметінің Қырғызстанға қолдау көрсету жөніндегі іс-қимылдары туралы" деректі фильмдер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238308000496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үкімет туралы" деректі фильмдер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238308000497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"Құқық қорғау органдарының имиджі туралы" деректі фильмдер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238308000498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"Жетім балалар мен ата-анасының қамқорлығынсыз қалған балаларды асырап алу процесі туралы" деректі фильмдер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238308000499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"Президенттік мәдениет орталығының құрылғанына 10 жыл" атты деректі фильмдері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"Жұмыспен қамту және жұмыссыздық деңгейін төмендету туралы" деректі фильмдер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238308000501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Республикасында білім беруді дамыту туралы" деректі фильмдер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238308000502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 және білім беру жүйесіндегі жаңа технологиялар туралы" деректі фильмдер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238308000503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астанасы Астана қаласының имиджі" атты деректі фильмдер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238308000504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"Аннуитеттік сақтандыру және зейнетақы жинақтарын инвестициялау туралы" деректі фильмдер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238308000505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салық саясаты туралы" деректі фильмдер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238308000506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65 жылдығына арналған "Олар Отан үшін шайқасты" деректі фильмі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238308000507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Еуропадағы қауіпсіздік және ынтымақтастық ұйымында төрағалық етуі, сонымен қатар Қазақстанның Еуропадағы қауіпсіздік және ынтымақтастық ұйымының "үштігі" шеңберіндегі халықаралық аренадағы қызметі туралы" деректі фильмдер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238308000508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картасын іске асыру барысы", "Мемлекеттік органдардың экономиканы әртараптандыруды қамтамасыз ету бойынша қызметі туралы" деректі фильмдер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238308000509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танымал қайраткерлері туралы" деректі фильмдер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238308000510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 мұра" Қазақстанның тарихи және мәдени мұрасы мемлекеттік бағдарламасын іске асыру туралы" деректі фильмдер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238308000511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"2010 жылға арналған ұлттық бірлік доктринасының негізгі ережелері туралы" деректі фильмдер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238308000512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Момышұлының 100 жылдығына арналған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238308000513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Міржақып Дулатовтың 125 жылдығына арналған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238308000514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жемқорлыққа қарсы иммунитетті қалыптастыруға бағытталған деректі фильмдер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238308000515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2020 жылға дейінгі стратегиялық даму жоспарын іске асыру туралы" деректі фильмдер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238308000516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авторлық сценарий шеңберінде "Ақсұңқар" музыкалық телевизиялық фильмі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238308000517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авторлық сценарий шеңберінде "Теміртау Көктемі" телевизиялық көркем фильмі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238308000518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авторлық сценарий шеңберінде "Отаным менің" атты музыкалық клипі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238308000519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 агенттігінің деректі фильмдері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238308000520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авторлық сценарий шеңберінде "Біз бір командамыз", "Президент командасында", "Мықты Қазақстанды бірге құрамыз" бейнероликтері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238308000521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"Нұрсұлтан Назарбаев – Еуразия кеңістігінің болашағы" жобасын іске асыру шеңберіндегі "Көшбасшы" атты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238308000522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республикалық телерадиокорпорациясының деректі фильмдері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238308000523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республикалық телерадиокорпорациясының "Өз елім менің", "Ғажайыпқа саяхат" анимациялық бейнероликтері, "Қазақ ұлттық дәстүрлері туралы" аудиороликтер топтамасы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238308000524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бейнероликтер 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238308000586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"Үйленгендер" телесериалы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238308000587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"Жібек-2" телесериалы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238308000588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"Неге?" атты әлеуметтік тұтынушылар туралы ақпарат бағдарламасы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238308000589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"Сүйемін Қазақстанды!", "Бұл – Қазақстан, балам" атты ойын-сауық шоуы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238308000590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"Әйел талғамы", "Ұят емес" атты әйелдер жобасы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238308000591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Тәуелсіздігінің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жылдығына арналған арнайы бағдарламалар топтамасы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238308000592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"Қазақстан: 2016 жыл" атты ақпараттық-аналитикалық бағдарлама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238308000593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"Біз – қазақстандықтармыз" атты ақпараттық-аналитикалық бағдарлама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238308000594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 керемет күн" атты әлеуметтік бағдарлама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238308000595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"Басты рөлде" атты отбасылық ойын-сауық шоуы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238308000596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мәдени өміріндегі оқиғалар туралы "Инсталайық" ақпараттық бағдарламалар шығарылымы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238308000597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"Біздің арамыздағы батырлар" атты деректі фильмдер топтамасы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238308000598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фильмдер топтамасы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238308000599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"Ширек ғасыр", "Қазақстанның өрлеуі" атты деректі фильмдер топтамасы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238308000600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"Менің шындығым" атты деректі фильмдер топтамасы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238308000601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фильмдер топтамасы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238308000602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"Бейбітшілік пен келісімді" насихаттауға бағытталған бейнероликтер топтамасы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238308000603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"Цифрлық Қазақстан бағдарламасын енгізу туралы" деректі фильмдер топтамасы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271201000070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"100 жаңа есім" жобасын түсіндіруге бағытталған әлеуметтік бейнероликтер топтамасы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271201000071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"Цифрлық Қазақстан" бағдарламасын түсіндіруге бағытталған әлеуметтік бейнероликтер топтамасы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271201000072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экономикасына үлес қосқан жастар өкілдері туралы "Аспан мен жер ортасында" сериалы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271201000073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арасында Қазақстан тарихын ілгерілетуге бағытталған "Teleport 2"  сериал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271201000074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"Бюро" атты сыбайлас жемқорлыққа қарсы қызметтің имиджін арттыруға бағытталған сериал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271201000075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"Тәуекел" атты жұмыс атауымен мемлекеттік тілді насихаттауға бағытталған сериал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271201000076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"Шын жүректен" атты жұмыс атауымен ұлы мәдениет қайраткерлері туралы бағдарламалар топтамасы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271201000077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атты мәдениет саласындағы қазақстандық таланттарды қолдау бойынша сериал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271201000078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халықаралық қаржы орталығының қызметі туралы" бағдарламалар топтамасы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271201000079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халықаралық қаржы орталығының қызметі туралы" бағдарламалар топтамасы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271201000080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халықаралық қаржы орталығының  қызметі туралы" бағдарламалар топтамасы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271201000081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халықаралық қаржы орталығының қызметі туралы" деректі фильмдер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271201000082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халықаралық қаржы орталығының қызметі туралы" бейнероликтер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271201000083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"Беу, туған жер" атты туған жер жобасын түсіндіруге бағытталған бағдарламалар топтамасы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271201000084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"Бұлыңғыр көзқарас" атты елдің қоғамдық-саяси өмірін жариялауға бағытталған бағдарламалар топтамасы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271201000085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"Латын әліпбиіне көшу" жобасын түсіндіруге бағытталған деректі фильмдер топтамасы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271201000086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"Рухани әулиелер" жобасын түсіндіруге бағытталған деректі фильмдер топтамасы 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271201000087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"Қазіргі заман мәдениеті" жобасын түсіндіруге бағытталған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271201000088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билігі органдарының мәртебесін арттыруға бағытталған сериал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271201000089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"Қазіргі заманғы мәдениет", "I m singer" жобаларын түсіндіруге бағытталған бағдарламалар топтамасы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271201000090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саясатын ілгерілетуге бағытталған "Өмір құбылыстары" атты сериал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271201000091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"Рухани жаңғыру" бағдарламасын танымал етуге бағытталған "Өмір құбылыстары"  сериалы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271201000092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"Оралу" дәстүрі мен әдет-ғұрыптары – қазақ халқының мәдени құндылықтарын танымал етуге бағытталған сериал 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271201000093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"Туған жер" жобасын түсіндіруге бағытталған әлеуметтік бейнероликтер топтамасы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271201000094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құндылықтар мен гендерлік теңдікті насихаттауға бағытталған "Дүрдараз ғашықтар" сериалы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271201000095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органдарының қызметін танымал етуге бағытталған "Ұйқысыздық" сериалы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271201000096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бағдарламаларды түсіндіруге және насихаттауға бағытталған "Өмір өзен" сериалы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271201000097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"100 жаңа есім" жобасын түсіндіруге бағытталған арнайы деректі фильм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271201000098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"Латын әліпбиіне көшу" жобасын түсіндіруге бағытталған бағдарламалар топтамасы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271201000099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"Рухани әулиелер" жобасын түсіндіруге бағытталған әлеуметтік бейнероликтер топтамасы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271201000100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"Бір даланың балалары" рухани әулиелер" жобасын түсіндіруге бағытталған бағдарламалар топтамасы 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271201000101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мәдениеті" жобасын түсіндіруге бағытталған "Жан қалауы" бағдарламалар топтамасы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271201000102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"Туған жер" жобасын түсіндіруге бағытталған "Жан қалауы" арнайы деректі фильмі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271201000103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пен салауатты өмір салтын насихаттауға бағытталған "Күрес" сериалы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271201000104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жұмысшы мамандықтардың оң имиджін қалыптастыруға бағытталған "Еңбекші" пәтер иелерінің кооперативі" сериалы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271201000105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қызметкерлерін және мемлекеттік бағдарламаны танымал етуге бағытталған "Денсаулық" сериалы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271201000106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"Еленген есім" – "100 жаңа есім" жобасын түсіндіруге бағытталған бағдарламалар топтамасы 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271201000107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халқының мәдени мұрасын насихаттауға бағытталған "Құрақ көрпе" бағдарламалар топтамасы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271201000108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"Келінім, сен тыңда" отбасылық құндылықтарды насихаттауға бағытталған сериал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271201000109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 мен діни экстремизмнің алдын алуға бағытталған Қазақстанның арнайы қызметтерінің жұмысы туралы "Ұлттық қауіпсіздік" деректі фильмдер топтамасы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271201000110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эфирде қоңырау шалу мүмкіндігі бар, қабылданған заң жобаларын түсіндіруге бағытталған "Заңды құқық" радиобағдарламалар топтамасы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271201000111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"Цифрлық Қазақстан: қарапайым тілмен" мемлекеттік бағдарламаны түсіндіруге бағытталған радиобағдарламалар топтамасы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271201000112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 әлеуметтік бастаманы" түсіндіруге бағытталған радиобағдарламалар топтамасы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271201000113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құндылықтар және гендерлік саясат тұжырымдамасын ілгерілетуге және түсіндіруге бағытталған "Кел, Келінім" бағдарламалар топтамасы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271201000114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Конфессияаралық келісімді, ұлттық-рухани құндылықтарды, дәстүрлері мен әдет-ғұрыптарын насихаттауға бағытталған "Asyl Qazyna" деректі фильмдер топтамасы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271201000115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"Білім әлемі", "Ғылым – өркениет өзегі", "Білім әлемі", "Болашаққа қадам" деректі фильмдері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271201000116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"Рухани жаңғыру. Жаңа дәуір. Жаңа уақыт" деректі фильмі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271201000117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"100 жаңа оқулық" жобасын түсіндіруге бағытталған "Ғылым жолы" арнайы деректі фильмі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271201000118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"Қасиетті әулиелер" жобасын түсіндіруге бағытталған "Тылсым тұғыр" арнайы деректі фильмі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271201000119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"Туған жер" жобасын түсіндіруге бағытталған "Туған елім" деректі фильмдер топтамасы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271201000120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қазіргі мәдениеті" жобасын түсіндіруге бағытталған бағдарламалар топтамасы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271201000121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"100 жаңа есім" жобасын түсіндіруге бағытталған деректі фильмдер топтамасы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271201000122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"Рухани жаңғыру" қоғамдық сананы жаңғырту бағдарламасының барлық бағыттарын талқылауға бағытталған бағдарламалар топтамасы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271201000123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үкімет порталдарын танымал етуге және "Ақпаратқа қол жеткізу туралы" Заң нормаларын түсіндіруге бағытталған бейнероликтер топтамасы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271201000124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"Хабар" агенттігі" акционерлік қоғамының акцияларын төлеуге берілетін республикалық мүліктің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6613"/>
        <w:gridCol w:w="507"/>
        <w:gridCol w:w="507"/>
        <w:gridCol w:w="3603"/>
      </w:tblGrid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Түгендеу нөмірі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"Живи долго" (орыс тілінде), "Не попадись" (орыс тілінде), "Қолға түспе" (мемлекеттік тілде) атты деректі фильмдер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238308000112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"Нашақорлық – медицина көзімен" (мемлекеттік және орыс тілдерінде), "Наркотрафик" (орыс тілінде), "Жұқтырылған иммун тапшылығы синдромы – нашақорлар арасындағы ең көп таралған ауру" деректі фильмдері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238308000113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Есірткіге қарсы күрес тақырыбындағы "Жоғалған жандар" атты көркем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238308000114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Есірткіге қарсы күрес тақырыбындағы мемлекеттік тілдегі қысқа метражды анимациялық көркем фильм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238308000115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Есірткіге қарсы күрес тақырыбына арналған мемлекеттік және орыс тілдеріндегі бейнероликтер және аудиороликтер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238308000116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"Абдулла Қарсақбаевтың 85 жылдығына орай"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238308000117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"Жасөспірімдер қылмысының алдын алу туралы"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238308000118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 үй-коммуналдық шаруашылығын жаңғырту туралы"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238308000119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"Мүмкіндігі шектеулі адамдарды қолдау жөніндегі мемлекеттік саясат туралы"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238308000120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"Халықтың әлеуметтік тұрғыдан қорғалмаған топтары туралы" орыс тіліне аударылған, мемлекеттік тілдегі бейнеролик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238308000121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"Халыққа қызмет көрсету орталықтарын жаңғырту" атты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238308000122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аз қамтылған және әлеуметтік осал топтарына көмек көрсету туралы "Жақыныңа көмектес" орыс тіліне аударылған, мемлекеттік тілдегі бейнеролик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238308000123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"Халыққа қызмет көрсету орталықтарының қызметі туралы" орыс тіліне аударылған, мемлекеттік тілдегі бейнероликтер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238308000124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"112" бірыңғай кезекшілік-диспетчерлік қызметі туралы" орыс тіліне аударылған, мемлекеттік тілдегі бейнеролик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238308000125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 бұлақ" бағдарламасын іске асыру туралы" орыс тіліне аударылған, мемлекеттік тілдегі бейнеролик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238308000126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Тәуелсіздігінің 20 жылдығына арналған, орыс тіліне аударылған, мемлекеттік тілдегі бейнероликтер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238308000127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"Азаматтардың кәсіби-техникалық білімі, "Кәсіпқор" бағдарламасын іске асыру туралы" орыс тіліне аударылған, мемлекеттік тілдегі бейнеролик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238308000128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"Патриоттық рух пен ел үшін мақтаныш сезімін қалыптастыру" атты орыс тіліне аударылған, мемлекеттік тілдегі бейнероликтер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238308000129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қауіпсіздік органдарының қызметі туралы" орыс тіліне аударылған, мемлекеттік тілдегі деректі фильмдер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238308000130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"Қазақстанда археологиялық ғылымның дамуы туралы" орыс тіліне аударылған, мемлекеттік тілдегі деректі фильм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238308000131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Мұхамеджан Қаратаевтың 100 жылдығына арналған, орыс тіліне аударылған, мемлекеттік тілдегі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238308000132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"VII-ші Қысқы Азия ойындары туралы" орыс тіліне аударылған, мемлекеттік тілдегі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238308000133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 қозғалысына қатысушылардың қауіпсіз қозғалу мәдениетін қалыптастыру туралы" орыс тіліне аударылған, мемлекеттік тілдегі бейнеролик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238308000134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Ядролық сынақтарға қарсы күрестің 20 жылдығына арналған, орыс тіліне аударылған, мемлекеттік тілдегі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238308000135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Еуропадағы қауіпсіздік және ынтымақтастық ұйымында төрағалық етуі туралы" орыс тіліне аударылған, мемлекеттік тілдегі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238308000136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"Қазақстандағы тұрғын үй құрылысы туралы" орыс тіліне аударылған, мемлекеттік тілдегі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238308000137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Шанхай ынтымақтастық ұйымындағы қызметі туралы" орыс тіліне аударылған, мемлекеттік тілдегі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238308000138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картасы" бағдарламасын іске асыру туралы" орыс тіліне аударылған, мемлекеттік тілдегі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238308000139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 қаласының дамуы туралы" орыс тіліне аударылған, мемлекеттік тілдегі деректі фильм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238308000140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"Қазақстандықтардың моральдық-этикалық құқықтық мәдениетін арттыру туралы" орыс тіліне аударылған, мемлекеттік тілдегі аудиоролик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238308000141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"Жұмыспен қамту стратегиясы туралы" орыс тіліне аударылған, мемлекеттік тілдегі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238308000142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салық саясаты туралы" орыс тіліне аударылған, мемлекеттік тілдегі аудиоролик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238308000143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тіл саясаты туралы" орыс тіліне аударылған, мемлекеттік тілдегі аудиоролик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238308000144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 туралы"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238308000145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"Ұлтаралық, конфессияаралық келісімді нығайту туралы" орыс тіліне аударылған, мемлекеттік тілдегі деректі фильм 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238308000146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тілді дамыту туралы" орыс тіліне аударылған, мемлекеттік тілдегі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238308000147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"Сыбайлас жемқорлыққа қарсы күрес туралы" орыс тіліне аударылған, мемлекеттік тілдегі деректі фильм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238308000148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"Ауылды дамыту туралы" орыс тіліне аударылған, мемлекеттік тілдегі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238308000149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"Оқушылар мен жастар арасында суицидтің алдын алу туралы" деректі фильм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238308000150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Төтенше жағдайлар министрлігінің қызметі туралы" орыс тіліне аударылған, мемлекеттік тілдегі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238308000151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"Кеден одағы туралы" орыс тіліне аударылған, мемлекеттік тілдегі деректі фильмдер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238308000152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"Балалардың құқықтарын қорғау жөнінде" орыс тіліне аударылған, мемлекеттік тілдегі деректі фильмдер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238308000153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"Жетім балалар мен ата-аналарының қамқорлығынсыз қалған балаларды отбасылық нысандарға орналастыруды насихаттау бойынша" орыс тіліне аударылған, мемлекеттік тілдегі аудиороликтер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238308000154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Өзбекәлі Жәнібектің туғанына 80 жыл толуына арналған, орыс тіліне аударылған, мемлекеттік тілдегі деректі фильм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238308000155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"Қасым Аманжоловтың туғанына 100 жыл толуына орай" орыс тіліне аударылған, мемлекеттік тілдегі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238308000156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"Терроризмге қарсы күрес тақырыбы бойынша" орыс тіліне аударылған, мемлекеттік тілдегі бейнеролик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238308000157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 басшысы Жолдауының іске асырылу барысы туралы" орыс тіліне аударылған, мемлекеттік тілдегі деректі фильмдер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238308000158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"Балалардың құқықтарын қорғау бойынша" орыс тіліне аударылған, мемлекеттік тілдегі аудиороликтер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238308000159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"Балалардың құқықтарын қорғау жөніндегі мемлекеттік саясат туралы" орыс тіліне аударылған, мемлекеттік тілдегі аудиороликтер 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238308000160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Мұқағали Мақатаевтың туғанына 80 жыл толуына арналған, орыс тіліне аударылған, мемлекеттік тілдегі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238308000161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Республикасында білім беруді дамытудың 2011 – 2020 жылдарға арналған мемлекеттік бағдарламасы туралы" орыс тіліне аударылған, мемлекеттік тілдегі бейнероликтер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238308000162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"Энергия үнемдеуді насихаттау бойынша" орыс тіліне аударылған, мемлекеттік тілдегі бейнеролик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238308000163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"Қазақстанның өңірлік дамуы туралы" орыс тіліне аударылған, мемлекеттік тілдегі деректі фильм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238308000164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Дінмұхамед Қонаевтың туғанына 100 жыл толуына арналған орыс тіліне аударылған, мемлекеттік тілдегі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238308000165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"Ішкі істер органдарының имиджін ілгерілету бойынша" орыс тіліне аударылған, мемлекеттік тілдегі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238308000166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"Салауатты өмір салтын насихаттау бойынша" орыс тіліне аударылған, мемлекеттік тілдегі деректі фильм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238308000167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"Салауатты өмір салтын насихаттау, темекі шегудің, маскүнемдіктің алдын алу бойынша" орыс тіліне аударылған, мемлекеттік тілдегі аудиоролик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238308000168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"Жаңа индустрияландыру" бағдарламасының шеңберінде орыс тіліне аударылған, мемлекеттік тілдегі деректі фильм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238308000169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"Балалардың шығармашылық дамуы туралы" орыс тіліне аударылған, мемлекеттік тілдегі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238308000170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"Халықтың әлеуметтік тұрғыдан қорғалмаған топтары туралы" орыс тіліне аударылған, мемлекеттік тілдегі деректі фильм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238308000171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"Қоғамда терроризм идеяларына қарсы иммунитетті қалыптастыру бойынша" орыс тіліне аударылған, мемлекеттік тілдегі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238308000172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"Білім беру саласындағы мемлекеттік саясатты іске асыру барысы туралы. Балалардың құқықтарын қорғау туралы" орыс тіліне аударылған, мемлекеттік тілдегі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238308000173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"Салауатты өмір салтын насихаттау бойынша" орыс тіліне аударылған, мемлекеттік тілдегі аудиоролик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238308000174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"Әлеуметтік жетімдік туралы" орыс тіліне аударылған, мемлекеттік тілдегі бейнероликтер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238308000175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Ислам ынтымақтастық конференциясына төрағалық етуі туралы" орыс тіліне аударылған, мемлекеттік тілдегі деректі фильмдер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238308000176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–  автокөлікпен үлкен саяхат" атты орыс тіліне аударылған, мемлекеттік тілдегі деректі фильмдер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238308000177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қалыптасуы және осы процестегі Тұңғыш Президенттің рөлі" атты орыс тіліне аударылған, мемлекеттік тілдегі деректі фильмдер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238308000178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Есірткіге қарсы күрес тақырыбындағы орыс тіліне аударылған, мемлекеттік тілдегі бейнероликтер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238308000179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Есірткіге қарсы күрес тақырыбы бойынша мемлекеттік тілдегі көркем-анимациялық қысқа метражды көп сериялы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238308000180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"Есірткі заттарын қабылдаудың салдары, олардың адам психикасына, денсаулығына әсері туралы" орыс тіліне аударылған, мемлекеттік тілдегі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238308000181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"Нашақорлыққа және есірткі бизнесіне қарсы күрестің халықаралық тәжірибесі туралы" орыс тіліне аударылған, мемлекеттік тілдегі деректі фильм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238308000182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"Нашақорлар арасындағы әлеуметтік микроклиматты талдау туралы" орыс тіліне аударылған, мемлекеттік тілдегі деректі фильм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238308000183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Есірткіге қарсы күрес тақырыбы бойынша мемлекеттік тілдегі көркем-анимациялық қысқа метражды көп сериялы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238308000184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Есірткіге қарсы күрес тақырыбындағы мемлекеттік және орыс тілдеріндегі аудиороликтер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238308000185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"Есірткі заттарын қабылдаудың салдары, олардың адам психикасына, денсаулығына әсері туралы" орыс тіліне аударылған, мемлекеттік тілдегі бейнеролик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238308000186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"Тәуелсіздіктің әр жылындағы Қазақстанның жетістіктері туралы" роликтер (заставкалар) 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238308000187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рәміздер күніне арналған "Патриоттар форумы туралы" арнайы шығарылым, фильмдер, бейнероликтер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238308000188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қалыптасуы және осы процестегі Тұңғыш Президенттің рөлі" атты орыс тіліне аударылған, мемлекеттік тілдегі деректі фильмдер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238308000189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"Тәуелсіздіктің әр жылындағы Қазақстанның жетістіктері туралы" роликтер (заставкалар)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238308000190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туралы" көркем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238308000191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туралы" көркем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238308000192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"Біз бір командамыз" компаниясының медиялық желілерін іске асыру" атты бейнероликтер, клиптер, аудиоджинглдер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238308000193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"Дұрыс тамақтану мәселелері бойынша" мемлекеттік тілдегі және/немесе орыс тіліндегі аудиороликтер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238308000194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"Дұрыс тамақтану мәселелері бойынша" мемлекеттік тілдегі және/немесе орыс тіліндегі бейнероликтер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238308000195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Есірткіге қарсы күрес тақырыбында мемлекеттік және орыс тілдеріндегі бейнероликтер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238308000196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Есірткіге қарсы күрес тақырыбындағы мемлекеттік және орыс тілдеріндегі аудиороликтер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238308000197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орыс тілдеріндегі "Нашақорлық – бұл ауру ма?", "Нашақорлық – күрмеулі жол", "Нашақорлықты алдын алу оңай" орыс тіліне аударылған, мемлекеттік тілдегі деректі фильмдер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238308000198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тіл саясаты туралы. Қазақ тілі және тілдердің үштұғырлығы туралы" (Қазақстан – 2050 жаңа саяси бағыты аясында) мемлекеттік және орыс тілдеріндегі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238308000199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"Өңірлік және ұлттық қауіпсіздікті қамтамасыз ету жөніндегі жобаларға назар аудара отырып, Қазақстанның жаһандық әлемдегі рөлі туралы" орыс тіліне аударылған, мемлекеттік тілдегі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238308000200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"Астана-ЭКСПО 2017. Қазақстан энергетикалық серпілістегі мемлекет ретінде" орыс тіліне аударылған, мемлекеттік тілдегі деректі фильмі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238308000201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 халқының бірлігі тарихын жалпыұлттық құндылықтар призмасы арқылы ұғыну туралы" орыс тіліне аударылған, мемлекеттік тілдегі деректі фильм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238308000202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"Экономикалық сауда дипломатиясы ел жетістігінің факторы ретінде (Кеден одағы, Дүниежүзілік сауда ұйымының Еуразиялық интеграциясы)" атты орыс тіліне аударылған, мемлекеттік тілдегі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238308000203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 Азия: өңірлік және ұлттық қауіпсіздік. Ауғанстан-2014 – тұрақсыздық факторы" атты орыс тіліне аударылған, мемлекеттік тілдегі деректі фильмі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238308000204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жаһандық әлемдік тәртіп: қауіп-қатерлер мен перспективалар үрдістері" орыс тіліне аударылған, мемлекеттік тілдегі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238308000205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халықтарының ассамблеясы. Этносаралық бейбітшілік пен келісім. Қазақстанда этностардың құқықтарын сақтау" орыс тіліне аударылған, мемлекеттік тілдегі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238308000206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"Қожаберген жырау Толыбайұлының 350 жылдығы туралы" мемлекеттік және/немесе орыс тіліндегі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238308000207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"Әлем 2050. Болашаққа көзқарас. Болашақта елдің дүниетанымдық моделін жобалау" орыс тіліне аударылған, мемлекеттік тілдегі деректі фильмдер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238308000208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"Басқаруды орталықсыздандыру: жаңа мүмкіндіктер" атты орыс тіліне аударылған, мемлекеттік тілдегі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238308000209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суретшісі Әубәкір Ысмаиловтың туғанына 100 жыл толуына арналған "Аңыздар айтушы" атты орыс тіліне аударылған, мемлекеттік тілдегі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238308000210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"Әділдік принципі – әлеуметтік саясаттың негізі" ("Қазақстан-2050" стратегиясы шеңберіндегі жаңа әлеуметтік саясат) орыс тіліне аударылған, мемлекеттік тілдегі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238308000211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"Егемен Қазақстанның басты жобаларының бірі ретінде Астананы дамыту туралы" орыс тіліне аударылған, мемлекеттік тілдегі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238308000212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"Қазақстанның 100 жаңа есімі" атты орыс тіліне аударылған, мемлекеттік тілдегі деректі фильмдер, фильмдер топтамасы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238308000213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"Тәртіпсіздікке "мүлдем төзбеушілік" халықтың құқықтық сана және азаматтық бастамасы" атты орыс тіліне аударылған, мемлекеттік тілдегі деректі фильмдер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238308000214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 саясаты – мемлекетті жаңғырту негізі. Қазақстан-2050 стратегиясы шеңберіндегі көші-қон саясатының аспектілері" орыс тіліне аударылған, мемлекеттік тілдегі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238308000215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"Әлемдік экономикалық дағдарыстың жаңа толқыны: Еуропадағы, араб әлеміндегі жағдай" орыс тіліне аударылған, мемлекеттік тілдегі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238308000216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"Отбасы, ана мен бала саласындағы мемлекеттік саясат" атты орыс тіліне аударылған, мемлекеттік тілдегі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238308000217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"Меритократия: мемлекеттік қызметтің жаңа бейнесі" (әкімшілік реформаның мәні туралы) орыс тіліне аударылған, мемлекеттік тілдегі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238308000218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сақтау –Қазақстан азаматтарының әлеуметтік қауіпсіздігі және әл-ауқаты факторы" орыс тіліне аударылған, мемлекеттік тілдегі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238308000219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 даму моделінің ерекшеліктері: ұзақ мерзімді дамуды және экономикалық өсуді жоспарлау саясаты" орыс тіліне аударылған, мемлекеттік тілдегі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238308000220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 саясаты туралы" мемлекеттік және орыс тілдеріндегі аудиороликтер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238308000221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"Тәртіпсіздікке "мүлдем төзбеушілік" халықтың құқықтық сана және азаматтық бастамасы" атты мемлекеттік және орыс тілдеріндегі аудиороликтер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238308000222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"Әділдік – әлеуметтік саясаттың негізі" атты мемлекеттік және орыс тілдеріндегі аудиоролик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238308000223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"21 ғасырдағы Қазақстандағы дін. Қазақстан – зайырлы мемлекет. Салафизмді сыни талдау" м орыс тіліне аударылған, мемлекеттік тілдегі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238308000224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"Энергия және су үнемдеу мәселелері бойынша" мемлекеттік және орыс тілдеріндегі бейнеролик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238308000225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бизнес-саясат: жаппай кәсіпкерлікті дамытуды ынталандыру аясындағы мүмкіндіктер мен перспективалар" орыс тіліне аударылған, мемлекеттік тілдегі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238308000226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"Білім-2050. Қазақстандықтардың бәсекеге қабілеттілігі – ұлт дамуының өзекті өлшемшарты" атты орыс тіліне аударылған, мемлекеттік тілдегі деректі фильмі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238308000227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"Қазақстан-2050" жаңа саяси бағыты аясындағы жаңа қазақстандық патриотизм" орыс тіліне аударылған, мемлекеттік тілдегі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238308000228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"Үдемелі индустриялық-инновациялық даму жөніндегі бағдарламаның екінші тынысы: үшінші өнеркәсіптік революция мен "Қазақстан -2050" саяси курсы контекстінде жаңа технологиялық мүмкіндіктер жасау" орыс тіліне аударылған, мемлекеттік тілдегі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238308000229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"Жан-жақты экономикалық прагматизм қағидатын ашуға баса назар аудара отырып, экономикалық саясаттың жаңа бағыты туралы" орыс тіліне аударылған, мемлекеттік тілдегі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238308000230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– 2050. Болашаққа бағдар" мемлекеттік және орыс тілдеріндегі бейнероликтер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238308000231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"Энергия және сумен жабдықтау мәселелері бойынша" мемлекеттік және орыс тілдеріндегі аудиороликтер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238308000232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"Жастарға арналған жаңа мүмкіндіктер" атты мемлекеттік және орыс тілдеріндегі бейнероликтер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238308000233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"Отбасын, ана мен бала қорғау" атты мемлекеттік және орыс тілдеріндегі аудиоролик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238308000234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"Мықты бизнес – қуатты мемлекет" атты мемлекеттік және орыс тілдеріндегі бейнероликтер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238308000235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"Жұмыспен қамту – 2020" бағдарламасы туралы" мемлекеттік және орыс тілдеріндегі бейнеролик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238308000236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"Тәртіпсіздікке "мүлдем төзбеушілік" идеясы" атты мемлекеттік және орыс тілдеріндегі бейнероликтер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238308000237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"Отбасын, ана мен бала қорғау" атты мемлекеттік және орыс тілдеріндегі бейнеролик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238308000238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"Сыбайлас жемқорлыққа қарсы күрес тақырыбы бойынша" мемлекеттік және орыс тілдеріндегі бейнероликтер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238308000239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"Әділдік – әлеуметтік саясаттың негізі" атты мемлекеттік және орыс тілдеріндегі бейнеролик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238308000240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"Әлеуметтік лифтілер: жастардың жеке бәсекеге қабілеттілік қағидаттарын ілгерілетуге баса назар аудара отырып, жастарға арналған жаңа мүмкіндіктер" атты орыс тіліне аударылған, мемлекеттік тілдегі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238308000241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"Невель коменданты" атты мемлекеттік және орыс тілдеріндегі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238308000286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"Қазақстандағы салафизм – құрдымға апаратын жол" атты деректі фильмі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238308000287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"Терроризмге қарсы күресуші кәсіпқойлар: оқу-жаттығуда қиын" деректі фильмі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238308000288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Нұржамал Үсенбаева туралы "Тұлға" атты мемлекеттік тілдегі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238308000289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Алтыншаш Жағанова туралы "Тұлға" атты мемлекеттік тілдегі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238308000290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Гүлнар Сейітмағанбетова туралы "Тұлға" атты мемлекеттік тілдегі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238308000291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Гүлжан Әспетова туралы "Тұлға" атты мемлекеттік тілдегі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238308000292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Ұмсын Нұржігітқызы туралы "Тұлға" атты мемлекеттік тілдегі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238308000293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Ырза Тұрсынзада туралы "Тұлға" атты мемлекеттік тілдегі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238308000294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Майра Айсина туралы "Тұлға" атты мемлекеттік тілдегі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238308000295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Айзада Аққайсиева туралы "Тұлға" атты мемлекеттік тілдегі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238308000296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Ханымгүл Айдашқызы туралы "Тұлға" атты мемлекеттік тілдегі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238308000297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Гүлфарида Байділдаева туралы "Тұлға" атты мемлекеттік тілдегі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238308000298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"Адамдар жолы. Соңғы ханды іздеу" орыс тіліндегі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238308000299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"Эксклюзив" әр түрлі әлеуметтік топтардың өкілдерінен тұратын еңбек, қоғамдық, мәдени қызметте айтарлықтай кәсіби жетістіктерге жеткен біздің заманымыздың батырлары туралы" мемлекеттік және орыс тілдеріндегі деректі новеллалар циклі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238308000300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"Құқық үстемдігі – "2050 стратегиясын" іске асыру факторы ретінде" атты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238308000301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сот жүйесі – мемлекет пен қоғамның тұрақты даму кепілдігі ретінде" атты деректі фильмі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238308000302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сот жүйесі: кеше, бүгін, ертең" атты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238308000303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"Жүрекжарды" бағдарламасы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238308000304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"Көңілді отбасы" бағдарламасы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238308000305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"Қарлығаш" сериалы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238308000306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"Ақжол" телесериалы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238308000307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"Жоғары құлайды" деректі және аудиовизуалды өнімдер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238308000308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Айтыс форматындағы ток-шоу – мемлекеттік тілде көпшілік алдында айтысу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238308000309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насихаттауға бағытталған "Таразы үй" атты реалити-шоулар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238308000310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Фантастикалық жанрдағы "Адасқандар" тарихи сериалы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238308000311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Еңбекті насихаттауға бағытталған әзіл-сықақ жанрындағы "Бригада" сериалы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238308000312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"АйТи-Молодец" жаңа мамандығы бар жастардың өмірі туралы сериал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238308000313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Қоғамдық-саяси тақырыптағы "Кеш емес" мемлекеттік тілдегі студиялық ток-шоу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238308000314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жемқорлыққа қарсы күрес тақырыбындағы журналистік тергеу топтамасы арқылы  жүзеге асырылатын "Репортер" бағдарламасы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238308000315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Қоғамдық-саяси және әлеуметтік-экономикалық тақырыптағы "Открытая студия" орыс тіліндегі студиялық ток-шоу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238308000316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Қоғамдық-саяси тақырыпта кеңейтілген сұхбат форматындағы "Сырласу" бағдарламасы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238308000317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және рухани-адамгершілік құндылықтарды насихаттауға бағытталған "Жібек" сериалы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238308000318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және рухани-адамгершілік құндылықтарын насихаттауға бағытталған "Әулет"сериалы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238308000319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Шыдамдылық пен ұлтаралық достықты насихаттау туралы мемлекеттік тілдегі "Айжан" сериалы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238308000320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өмірін, этникааралық келісімді дәріптеу туралы мемлекеттік тілдегі "Ауылдастар" сериалы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238308000321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құндылықтарды насихаттау туралы мемлекеттік тілдегі "Отбасы" сериалы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238308000322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 Отан соғысындағы Жеңістің 70 жылдығына арналған" мемлекеттік және орыс тілдеріндегі бейнеролик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238308000323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"Алиментщики LIVE" атты сериал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238308000324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халқы Ассамблеясының 20 жылдығына арналған орыс тіліндегі телевизиялық бағдарламалар топтамасы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238308000325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сәулетінің тарихына арналған орыс тіліндегі телевизиялық бағдарламалар топтамасы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238308000326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"Барлық салалардағы қазіргі Қазақстанның жетістіктері туралы (экономика, мәдениет)" телевизиялық бағдарламалар топтамасы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238308000327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орыс тілдеріндегі "Отан қорғаушылар" деректі сериалы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238308000328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орыс тілдеріндегі "Ұлы Отан соғысы тарихының "Жеңіс көктемі" деректі фильмі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238308000329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орыс тілдеріндегі "Дұрыс тамақтану мәселелері бойынша" бейне және аудиоролик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238308000330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бойынша экспедиция туралы" танымдық публицистикалық мәдениет танымдық бағдарлама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238308000331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еңбек қызметі және қарым-қатынасты қамтумен, еңбек пен тұрақты азаматтық қоғамды насихаттау туралы "Строя" сериалы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238308000332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сақтауды дамыту мәселелеріне бағытталған 2011-2015 жылдарға арналған "Саламатты Қазақстан" бағдарламасы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238308000333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"Мүгедек балалардың, тастанды балалардың мүдделерін қорғау және әлеуметтік қолдау туралы. Ойыннан босату"сериалы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238308000334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"Халықтың әлеуметтік осал топтары және мүмкіндігі шектеулі адамдар туралы" сериал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238308000335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"Ауылдың дамуын насихаттау және жастардың ауылға оралуы туралы" сериал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238308000336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"Қазақстандағы сыбайлас жемқорлыққа қарсы күрес туралы" сериал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238308000337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"Аурулардың алдын алу және денсаулық сақтау саласында салауатты өмір салтын қалыптастыру, денсаулық сақтау саласындағы проблемалар туралы интерактивті ток-шоу" бағдарламасы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238308000338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Есірткіге қарсы тақырыптағы бейнероликтер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238308000339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Есірткіге қарсы тақырыптағы аудиороликтер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238308000340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Есірткіге қарсы тақырыпқа арналған деректі фильмдер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238308000341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Есірткіге қарсы тақырыпқа арналған деректі фильмдер мемлекеттік тілде және орыс тіліне аударылған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238308000525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"Діни экстремизм мен терроризмнің алдын алу бойынша "Қызыл деңгей"сериалы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271201000001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"Туған жер" жобасы туралы" деректі фильмдер топтамасы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271201000002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"Отандық журналистика. Журналистердің күнделікті өмірі туралы" сериал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271201000004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және бұқаралық спортты танымал етуге бағытталған бейнероликтер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271201000005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адамзаттық құндылықтар мен қайырымдылықты ілгерілетуге бағытталған бейнероликтер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271201000006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Қылмыстың алдын алуға және сыбайлас жемқорлыққа қарсы сананы қалыптастыруға бағытталған бейнероликтер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271201000007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Еңбекті танымал етуге бағытталған бейнероликтер топтамасы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271201000008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"Болашаққа бағдар: қоғамдық сананы жаңғырту". "Көріпкел" сериалы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271201000009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 мәдениет қайраткерлері туралы" бағдарламалар топтамасы, "От всего сердца" ток-шоуы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271201000011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"Агроөнеркәсіптік сектор өкілдері туралы" сериал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271201000012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Еліміздің қоғамдық-саяси өмірін жария етуге бағытталған бағдарламалар топтамасы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271201000013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"Міндетті әлеуметтік медициналық сақтандырумен халықты қамтамасыз ету бағдарламасы туралы" әлеуметтік бейнероликтер топтамасы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271201000014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жастар саясаты туралы" бағдарламалар топтамасы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271201000015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"Әйелдер тарихы арқылы отбасылық құндылықтар туралы" сериал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271201000016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табысты азаматтары жөнінде "100 жаңа есім" жобасы туралы" деректі фильмдер топтамасы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271201000017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бойында қазақ қоғамының патриоттық және дәстүрлі құндылықтарын қалыптастыруға бағытталған ойын-сауық шоуы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271201000018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Қабылданған заң жобалары туралы халықты ақпараттандыруға бағытталған бейнероликтер топтамасы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271201000019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бағдарламаларды түсіндіруге бағытталған бейнероликтер топтамасы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271201000020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бағдарламалық - тұрғын үй құрылысы мен Нұрлы жер туралы түсіндіруге бағытталған радиобағдарламалар топтамасы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271201000021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 басшысының қызметі туралы, еліміздің экономикалық және саяси қайта түрленуі туралы" деректі фильмдер топтамасы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271201000022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қазіргі музыкалық мәдениеті туралы" бағдарламалар топтамасы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271201000023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әлеуметтік медициналық сақтандыруды түсіндіруге бағытталған радиобағдарламалар топтамасы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271201000024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әлеуметтік медициналық сақтандыруды түсіндіруге бағытталған радиобағдарламалар топтамасы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271201000025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жыл сайынғы Жолдауын түсіндіруге бағытталған "Қазақстанның үшінші жаңғыруы" атты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271201000026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"Индустриялық-инновациялық даму бағдарламасының іске асырылу барысы туралы, жаңа технологиялар мен инновациялар туралы" деректі фильм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271201000027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"Ақпаратқа қол жеткізу туралы" Заңды түсіндіруге бағытталған бейнероликтер топтамасы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271201000030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жағдайлармен террористік шабуылдар кезінде халық пен мемлекеттік органдардың іс-қимылдарын түсіндіруге бағытталған деректі фильмдер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271201000031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және терроризм актілерінің алдын алуға және болдырмауға бағытталған бейнероликтер топтамасы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271201000032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Қазақстандықтардың бірлігі мен келісімін қалыптастыруға бағытталған бейнероликтер топтамасы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271201000033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"Балалардың, халықтың әлеуметтік қорғалмаған топтарының құқықтарын қорғау және сақтау мәселелері бойынша" бейнероликтер топтамасы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271201000034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кәсіби-техникалық білім беруді танымал етуге бағытталған бейнероликтер топтамасы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271201000035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ішкі туризмі туралы" бейнероликтер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271201000036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"Мен Қазақстанды жақсы көремін" ток-шоуы, бағдарламасы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271201000037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"Қазіргі табысты қазақстандықтардың тарихы, олардың еліміздің дамуына қосқан үлесі туралы" бағдарламалар топтамасы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271201000041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ауылдағы өмірі туралы "Ауылдастар-2"сериалы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271201000042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Полицейлердің күнделікті күндері туралы "31 бөлімше""сериалы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271201000043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"Кім күшті"бағдарламасы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271201000044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"Үйленгендер"сериалы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271201000045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"100 жаңа есім" жобасы туралы" бағдарламалар топтамасы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271201000047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"Ана мен бала, қайырымдылық, әлеуметтік-демографиялық және гендерлік саясат туралы" сериал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271201000049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"Шағын бизнесті дамыту, оның ел экономикасы үшін пайдасы және халықтың қолжетімділігі туралы" сериал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271201000051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"Көрсетілетін мемлекеттік қызметтер туралы" әлеуметтік бейнероликтер топтамасы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271201000053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жол" және "Нұрлы жер" мемлекеттік бағдарламаларын іске асыру қорытындылары бойынша нақты нәтижелер мен көрсеткіштерді жария етуге бағытталған деректі фильмдер топтамасы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271201000055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 шоу-Жол демалысы" деректі фильмдер топтамасы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271201000056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"Teleport"сериалы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271201000058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"Қазақстанда IT технологияның дамуы туралы" сериал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271201000059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киелі географиясы туралы" бағдарламалар топтамасы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271201000061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органдардың терроризм мен экстремизмнің алдын алу бойынша қызметі туралы"әлеуметтік бейнероликтер топтамасы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271201000062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арасында халықты жұмыспен қамтуды қамтамасыз ету бойынша қабылданған шараларды түсіндіруге бағытталған радиобағдарламалар топтамасы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271201000063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арасында мемлекеттік бағдарламаларды іске асырудың маңыздылығын түсіндіруге бағытталған радиобағдарламалар топтамасы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271201000064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 бойынша қабылданған шараларды түсіндіруге бағытталған радиобағдарламалар топтамасы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271201000065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мемлекеттік қызметтерді түсіндіруге бағытталған радиобағдарламалар топтамасы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271201000066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әлеуметтік медициналық сақтандыруды түсіндіруге бағытталған радиобағдарламалар топтамасы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271201000067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"Қайырлы таң", "Астана қаласының дамуы туралы" форматындағы бағдарламалар топтамасы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271201000068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"Қайырлы таң", "Астана қаласының дамуы туралы" форматындағы бағдарламалар топтамасы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271201000069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"Қазмедиа орталығы" басқарушы компаниясы" жауапкершілігі шектеулі серіктестігінің жарғылық капиталына берілетін республикалық мүліктің тізбесі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2128"/>
        <w:gridCol w:w="1008"/>
        <w:gridCol w:w="1008"/>
        <w:gridCol w:w="7149"/>
      </w:tblGrid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Инвентарлық нөмір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Компанияның пошталық серверіне лицензияны бағдарламалық қамтамасыз ету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271101000544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