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0c20" w14:textId="db50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енгізіледі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2878"/>
        <w:gridCol w:w="6843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Ұзақбайұлы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Премьер-Министрі, төраға"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391"/>
        <w:gridCol w:w="5870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"Сүлейменов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3150"/>
        <w:gridCol w:w="6327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"Бозымбаев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Алдабергенұлы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