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442ad" w14:textId="1a442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2020 жылғы 28 қаңтардағы № 12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Осы қаулы 2020 жылғы 1 қаңтардан бастап қолданысқа енгізіледі</w:t>
      </w:r>
    </w:p>
    <w:bookmarkStart w:name="z20" w:id="0"/>
    <w:p>
      <w:pPr>
        <w:spacing w:after="0"/>
        <w:ind w:left="0"/>
        <w:jc w:val="both"/>
      </w:pPr>
      <w:r>
        <w:rPr>
          <w:rFonts w:ascii="Times New Roman"/>
          <w:b w:val="false"/>
          <w:i w:val="false"/>
          <w:color w:val="000000"/>
          <w:sz w:val="28"/>
        </w:rPr>
        <w:t>
      Қазақстан Республикасының Үкiметi ҚАУЛЫ ЕТЕДІ:</w:t>
      </w:r>
    </w:p>
    <w:bookmarkEnd w:id="0"/>
    <w:bookmarkStart w:name="z2" w:id="1"/>
    <w:p>
      <w:pPr>
        <w:spacing w:after="0"/>
        <w:ind w:left="0"/>
        <w:jc w:val="both"/>
      </w:pPr>
      <w:r>
        <w:rPr>
          <w:rFonts w:ascii="Times New Roman"/>
          <w:b w:val="false"/>
          <w:i w:val="false"/>
          <w:color w:val="000000"/>
          <w:sz w:val="28"/>
        </w:rPr>
        <w:t xml:space="preserve">
      1. "Білім беру ұйымдарында білім алушыларға мемлекеттік стипендияларды тағайындау, төлеу қағидаларын және олардың мөлшерлерін бекіту туралы" Қазақстан Республикасы Үкіметінің 2008 жылғы 7 ақпандағы № 116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2008 ж., № 7, 67-құжат)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Білім беру ұйымдарында білім алушыларға мемлекеттік стипендияларды тағайындау, төлеу қағидаларында және олардың </w:t>
      </w:r>
      <w:r>
        <w:rPr>
          <w:rFonts w:ascii="Times New Roman"/>
          <w:b w:val="false"/>
          <w:i w:val="false"/>
          <w:color w:val="000000"/>
          <w:sz w:val="28"/>
        </w:rPr>
        <w:t>мөлшерлерінде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18-тармақтар</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"17. Мемлекеттік білім беру тапсырысы бойынша білім алушыларға ай сайынғы мемлекеттік стипендияның мөлшері:</w:t>
      </w:r>
    </w:p>
    <w:bookmarkEnd w:id="3"/>
    <w:bookmarkStart w:name="z6" w:id="4"/>
    <w:p>
      <w:pPr>
        <w:spacing w:after="0"/>
        <w:ind w:left="0"/>
        <w:jc w:val="both"/>
      </w:pPr>
      <w:r>
        <w:rPr>
          <w:rFonts w:ascii="Times New Roman"/>
          <w:b w:val="false"/>
          <w:i w:val="false"/>
          <w:color w:val="000000"/>
          <w:sz w:val="28"/>
        </w:rPr>
        <w:t>
      1) жоғары білімнің білім беру бағдарламаларын іске асыратын білім беру ұйымдарында оқитын студенттерге – 26 186 (жиырма алты мың бір жүз сексен алты) теңге;</w:t>
      </w:r>
    </w:p>
    <w:bookmarkEnd w:id="4"/>
    <w:bookmarkStart w:name="z7" w:id="5"/>
    <w:p>
      <w:pPr>
        <w:spacing w:after="0"/>
        <w:ind w:left="0"/>
        <w:jc w:val="both"/>
      </w:pPr>
      <w:r>
        <w:rPr>
          <w:rFonts w:ascii="Times New Roman"/>
          <w:b w:val="false"/>
          <w:i w:val="false"/>
          <w:color w:val="000000"/>
          <w:sz w:val="28"/>
        </w:rPr>
        <w:t>
      2) интерндерге – 47 431 (қырық жеті мың төрт жүз отыз бір) теңге;</w:t>
      </w:r>
    </w:p>
    <w:bookmarkEnd w:id="5"/>
    <w:bookmarkStart w:name="z8" w:id="6"/>
    <w:p>
      <w:pPr>
        <w:spacing w:after="0"/>
        <w:ind w:left="0"/>
        <w:jc w:val="both"/>
      </w:pPr>
      <w:r>
        <w:rPr>
          <w:rFonts w:ascii="Times New Roman"/>
          <w:b w:val="false"/>
          <w:i w:val="false"/>
          <w:color w:val="000000"/>
          <w:sz w:val="28"/>
        </w:rPr>
        <w:t>
      3) магистранттарға – 66 913 (алпыс алты мың тоғыз жүз он үш) теңге;</w:t>
      </w:r>
    </w:p>
    <w:bookmarkEnd w:id="6"/>
    <w:bookmarkStart w:name="z9" w:id="7"/>
    <w:p>
      <w:pPr>
        <w:spacing w:after="0"/>
        <w:ind w:left="0"/>
        <w:jc w:val="both"/>
      </w:pPr>
      <w:r>
        <w:rPr>
          <w:rFonts w:ascii="Times New Roman"/>
          <w:b w:val="false"/>
          <w:i w:val="false"/>
          <w:color w:val="000000"/>
          <w:sz w:val="28"/>
        </w:rPr>
        <w:t>
      4) "Назарбаев Университеті" дербес білім беру ұйымында оқитын магистранттарға – 125 000 (бір жүз жиырма бес мың) теңге;</w:t>
      </w:r>
    </w:p>
    <w:bookmarkEnd w:id="7"/>
    <w:bookmarkStart w:name="z10" w:id="8"/>
    <w:p>
      <w:pPr>
        <w:spacing w:after="0"/>
        <w:ind w:left="0"/>
        <w:jc w:val="both"/>
      </w:pPr>
      <w:r>
        <w:rPr>
          <w:rFonts w:ascii="Times New Roman"/>
          <w:b w:val="false"/>
          <w:i w:val="false"/>
          <w:color w:val="000000"/>
          <w:sz w:val="28"/>
        </w:rPr>
        <w:t>
      5) докторанттарға – 102 498 (бір жүз екі мың төрт жүз тоқсан сегіз) теңге;</w:t>
      </w:r>
    </w:p>
    <w:bookmarkEnd w:id="8"/>
    <w:bookmarkStart w:name="z11" w:id="9"/>
    <w:p>
      <w:pPr>
        <w:spacing w:after="0"/>
        <w:ind w:left="0"/>
        <w:jc w:val="both"/>
      </w:pPr>
      <w:r>
        <w:rPr>
          <w:rFonts w:ascii="Times New Roman"/>
          <w:b w:val="false"/>
          <w:i w:val="false"/>
          <w:color w:val="000000"/>
          <w:sz w:val="28"/>
        </w:rPr>
        <w:t>
      6) резидентура тыңдаушыларына және денсаулық сақтау саласындағы магистранттарға – 76 951 (жетпіс алты мың тоғыз жүз елу бір) теңге;</w:t>
      </w:r>
    </w:p>
    <w:bookmarkEnd w:id="9"/>
    <w:bookmarkStart w:name="z12" w:id="10"/>
    <w:p>
      <w:pPr>
        <w:spacing w:after="0"/>
        <w:ind w:left="0"/>
        <w:jc w:val="both"/>
      </w:pPr>
      <w:r>
        <w:rPr>
          <w:rFonts w:ascii="Times New Roman"/>
          <w:b w:val="false"/>
          <w:i w:val="false"/>
          <w:color w:val="000000"/>
          <w:sz w:val="28"/>
        </w:rPr>
        <w:t>
      7) мемлекеттік органдардан оқуға жіберілген Қазақстан Республикасы Жоғарғы Сотының жанындағы Сот төрелігі академиясының магистранттарына соңғы жұмыс орны бойынша лауазымдық айлықақысының, бірақ мемлекеттік білім беру тапсырысы негізінде білім алып жатқан магистранттар үшін белгіленген стипендиядан төмен емес деңгейде;</w:t>
      </w:r>
    </w:p>
    <w:bookmarkEnd w:id="10"/>
    <w:bookmarkStart w:name="z13" w:id="11"/>
    <w:p>
      <w:pPr>
        <w:spacing w:after="0"/>
        <w:ind w:left="0"/>
        <w:jc w:val="both"/>
      </w:pPr>
      <w:r>
        <w:rPr>
          <w:rFonts w:ascii="Times New Roman"/>
          <w:b w:val="false"/>
          <w:i w:val="false"/>
          <w:color w:val="000000"/>
          <w:sz w:val="28"/>
        </w:rPr>
        <w:t>
      8) техникалық және кәсіптік білім беру бағдарламаларын іске асыратын білім беру ұйымдарында жұмысшы біліктіліктері бойынша оқитын студенттерге – 21 787 (жиырма бір мың жеті жүз сексен жеті) теңге мөлшерінде белгіленеді.</w:t>
      </w:r>
    </w:p>
    <w:bookmarkEnd w:id="11"/>
    <w:bookmarkStart w:name="z14" w:id="12"/>
    <w:p>
      <w:pPr>
        <w:spacing w:after="0"/>
        <w:ind w:left="0"/>
        <w:jc w:val="both"/>
      </w:pPr>
      <w:r>
        <w:rPr>
          <w:rFonts w:ascii="Times New Roman"/>
          <w:b w:val="false"/>
          <w:i w:val="false"/>
          <w:color w:val="000000"/>
          <w:sz w:val="28"/>
        </w:rPr>
        <w:t>
      18. Техникалық және кәсіптік (орта буын мамандарын даярлауды көздейтін), орта білімнен кейінгі білім беру бағдарламаларын іске асыратын білім беру ұйымдарында оқитын студенттердің мемлекеттік стипендиясы жоғары білімнің білім беру бағдарламаларын іске асыратын білім беру ұйымдары студенттерінің ай сайынғы мемлекеттік стипендиясы мөлшерінің 80 (сексен) пайызы деңгейінде белгіленеді.";</w:t>
      </w:r>
    </w:p>
    <w:bookmarkEnd w:id="12"/>
    <w:bookmarkStart w:name="z15" w:id="1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қосымша</w:t>
      </w:r>
      <w:r>
        <w:rPr>
          <w:rFonts w:ascii="Times New Roman"/>
          <w:b w:val="false"/>
          <w:i w:val="false"/>
          <w:color w:val="000000"/>
          <w:sz w:val="28"/>
        </w:rPr>
        <w:t xml:space="preserve">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13"/>
    <w:bookmarkStart w:name="z16" w:id="14"/>
    <w:p>
      <w:pPr>
        <w:spacing w:after="0"/>
        <w:ind w:left="0"/>
        <w:jc w:val="both"/>
      </w:pPr>
      <w:r>
        <w:rPr>
          <w:rFonts w:ascii="Times New Roman"/>
          <w:b w:val="false"/>
          <w:i w:val="false"/>
          <w:color w:val="000000"/>
          <w:sz w:val="28"/>
        </w:rPr>
        <w:t>
      2. Осы қаулы 2020 жылғы 1 қаңтардан бастап қолданысқа енгізіледі.</w:t>
      </w:r>
    </w:p>
    <w:bookmarkEnd w:id="1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 2020 жылғы 28 қаңтардағы</w:t>
            </w:r>
            <w:r>
              <w:br/>
            </w:r>
            <w:r>
              <w:rPr>
                <w:rFonts w:ascii="Times New Roman"/>
                <w:b w:val="false"/>
                <w:i w:val="false"/>
                <w:color w:val="000000"/>
                <w:sz w:val="20"/>
              </w:rPr>
              <w:t>№ 12 қаулысына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Білім беру ұйымдарында білім</w:t>
            </w:r>
            <w:r>
              <w:br/>
            </w:r>
            <w:r>
              <w:rPr>
                <w:rFonts w:ascii="Times New Roman"/>
                <w:b w:val="false"/>
                <w:i w:val="false"/>
                <w:color w:val="000000"/>
                <w:sz w:val="20"/>
              </w:rPr>
              <w:t>алушыларға мемлекеттік</w:t>
            </w:r>
            <w:r>
              <w:br/>
            </w:r>
            <w:r>
              <w:rPr>
                <w:rFonts w:ascii="Times New Roman"/>
                <w:b w:val="false"/>
                <w:i w:val="false"/>
                <w:color w:val="000000"/>
                <w:sz w:val="20"/>
              </w:rPr>
              <w:t>стипендияларды тағайындау,</w:t>
            </w:r>
            <w:r>
              <w:br/>
            </w:r>
            <w:r>
              <w:rPr>
                <w:rFonts w:ascii="Times New Roman"/>
                <w:b w:val="false"/>
                <w:i w:val="false"/>
                <w:color w:val="000000"/>
                <w:sz w:val="20"/>
              </w:rPr>
              <w:t>төлеу қағидаларына</w:t>
            </w:r>
            <w:r>
              <w:br/>
            </w:r>
            <w:r>
              <w:rPr>
                <w:rFonts w:ascii="Times New Roman"/>
                <w:b w:val="false"/>
                <w:i w:val="false"/>
                <w:color w:val="000000"/>
                <w:sz w:val="20"/>
              </w:rPr>
              <w:t>қосымша</w:t>
            </w:r>
          </w:p>
        </w:tc>
      </w:tr>
    </w:tbl>
    <w:bookmarkStart w:name="z18" w:id="15"/>
    <w:p>
      <w:pPr>
        <w:spacing w:after="0"/>
        <w:ind w:left="0"/>
        <w:jc w:val="left"/>
      </w:pPr>
      <w:r>
        <w:rPr>
          <w:rFonts w:ascii="Times New Roman"/>
          <w:b/>
          <w:i w:val="false"/>
          <w:color w:val="000000"/>
        </w:rPr>
        <w:t xml:space="preserve"> Мемлекеттік стипендияларды ұлғайту мөлшері</w:t>
      </w:r>
    </w:p>
    <w:bookmarkEnd w:id="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3"/>
        <w:gridCol w:w="9819"/>
        <w:gridCol w:w="1968"/>
      </w:tblGrid>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 р/с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Стипендиаттар тізбесі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Белгіленген мемлекеттік стипендия көлемінен пайызға шаққандағы ұлғайту мөлшері, %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көзі нашар көретін және құлағы кеміс мүгедектерге;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қатысушылары мен мүгедектерiне және соларға теңестiрiлген адамдарға берiлетiн жеңiлдiктер мен оларды әлеуметтік қорғау туралы" Қазақстан Республикасының Заңына сәйкес жеңілдіктер мен кепілдіктер бойынша соғыс мүгедектеріне теңестірілген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студенттерге, магистранттарға және интерндерге;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мен ата-аналарының қамқорлығынсыз қалған және азаматтардың қамқорлығындағы (қорғаншылығындағы) балалар қатарындағы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студенттерге, магистранттарға және интерндерге;</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жоғары және жоғары оқу орнынан кейінгі білім беру бағдарламаларын іске асыратын білім беру ұйымдарында оқитын, емтихан сессиясының нәтижелері бойынша тек "өте жақсы" деген бағалары бар студенттерге, магистранттарға (мемлекеттік атаулы стипендия мен Қазақстан Республикасы Президентінің стипендиясын алатын студенттерден басқа).</w:t>
            </w:r>
          </w:p>
        </w:tc>
        <w:tc>
          <w:tcPr>
            <w:tcW w:w="1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