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3f70" w14:textId="d28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қаңтардағы № 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81-9)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"81-9) нарық субъектісі (нарық субъектілері)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