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e27b" w14:textId="118e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 кепілдік берілген әлеуметтік топтамамен қамтамасыз ету шеңберінде тауарлар және көрсетілетін қызметтер сатып алынатын тұлғаларды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31 қаңтардағы № 22 қаулысы. Қаулы 2020 жылғы 31 желтоқсанға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 31.12.2020 бастап өз </w:t>
      </w:r>
      <w:r>
        <w:rPr>
          <w:rFonts w:ascii="Times New Roman"/>
          <w:b w:val="false"/>
          <w:i w:val="false"/>
          <w:color w:val="000000"/>
          <w:sz w:val="28"/>
        </w:rPr>
        <w:t>қолданысын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тоқтатты.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2015 жылғы 4 желтоқсандағы Қазақстан Республикасы Заңының 39-бабы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56)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азаматтарды кепілдік берілген әлеуметтік топтамамен қамтамасыз ету шеңберінде тауарлар және көрсетілетін қызметтер сатып алынатын тұлғалар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2020 жылғы 31 желтоқсанға дейін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кепілдік берілген әлеуметтік топтамамен қамтамасыз ету шеңберінде тауарлар және көрсетілетін қызметтер сатып алынатын тұлғалар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8175"/>
        <w:gridCol w:w="3469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берушінің атауы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БСН/ЖСН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"Анвар"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041 141 011 747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"МARCO (МАРКО)"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171 240 008 276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"ТД ЯРМАКА"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161 040 020 533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"ИДЕАЛ МАРКЕТ"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050 840 002 162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"Империя Заботы"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181 040 010 689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"Караманов К.Р."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610 906 300 994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"Елеулиева А.Е."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860 207 402 869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"Амангелдіқызы Ақтоты"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940 717 450 908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"Бердигалиев Руслан Бердигалиулы"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671 026 301 427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"Акмалиева А."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540 101 402 975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"Ахметова Г."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621 226 401 184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"Шопанова"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781 015 400 616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"Мұрат Әсел"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990 315 400 053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"Мерекеева Э."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871 120 401 486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"Мусина Алмагул"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700 607 401 922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"Ергалиева Нурлыгул"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711 222 400 103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"Бекешов Турлан.М."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670 815 300 158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"Ержанов Айбек"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561 209 401 386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"Тукенова Айнагул"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711 107 400 980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"Баймуратов Кайырбек"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690 614 301 424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"Шайхимова А. Ш."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791 128 400 781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"Жайдарлым"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191 040 005 067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"Табнаева Рая Суйеуовна"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620 308 403 123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"Куанышева Мейрамкул Шинтемировна"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690 428 400 382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"Темиргалиев Р.Б."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781 030 302 519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"Смадьярова К.Б."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560 221 401 379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"Рашид" ШҚ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660 801 300 348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"Әлиева К.К."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790 419 402 737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"САТ-Сентрал Азия Трейдинг"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120 641 005 257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"КӨКТЕМ"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991 240 000 737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"МУКОТ"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120 140 018 377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"Дарбаев Кобентай Каиркенович"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610 509 301 220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"КАЗБЕКОВ АРМАН ЖИЛКАЙДАРОВИЧ" 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711 218 350 392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"ТД ГОРМОЛЗАВОД"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140 140 020 283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"Анвар"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930 340 000 648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"Лучшее решение"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100 840 011 827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"Койлыбаева Қаламқас"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940 406 351 126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"Қоныс"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940 406 351 126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"Жанатаева"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601 212 400 582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"Назерке-2013"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131 240 017 535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"Скакова"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681 021 401 587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"Масаков Ермек Аккасенович"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730 721 302 107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"Сарманов К"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860 227 301 289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"Төкенова Ж.Ж"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641 218 400 750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"Ипанов О.К."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631 015 301 915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"Сейтмагамбетова Г.А."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730 826 402 392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 Сим"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990 540 004 123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"Мамбетова Ш.К."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610 614 400 339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"Ильчибаева К.Ж."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601 116 400 987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"Анарбаева"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731 027 401 660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"Гаухар"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780 119 450 299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 снаб сервис"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180 440 028 851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"Кандула"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031 240 003 584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"ТоргСервисKZ1"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151 040 023 020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"Дастан"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600 423 401 189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"Айгерім"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680 501 400 565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"Адсана"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900 314 350 656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791 005 300 578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"Мустафина"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820 320 400 760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"Утеумагамбетова"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911 130 401 371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"Мират"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690 201 300 986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"Жайлышева"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640 307 401 175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"минимаркет Тама"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871 218 301 710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"Каракобенова"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740 713 402 756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"Мұқанов"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491 011 300 121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"ӘЛІП КҮЛЖАМАЛ ӘЛІБЕКҚЫЗЫ"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630 115 401 546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"Кистаубаева В.К."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870 820 402 182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"Әбіреш"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640 422 401 735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"Алтынова Б."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700 604 401 976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"Утенова У.Б."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570 320 403 947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"Кутмаганбетова"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481 017 401 038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"Усенова"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800 210 401 767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"Орынбасаров Б."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721 209 302 154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"Ногаев Ноғаев Абай Сұлтанұлы"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651 107 301 770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"Алдашев Ерлан Итжемесұлы"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170 440 026 833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"Шоканова Р.К."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690 929 450 243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"Rauzet Сауда"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141 040 013 993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"Астыкжан-Костанай"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071 140 003 022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"Квард Ltd"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061 240 004 835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"Супермаркет "Солнечный"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120 440 002 897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"Саркисян Ольга Викторовна"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720 221 450 094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"Тамаша Маркет"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090 540 009 671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"ТОТ"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110 440 011 755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"Остапенко"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750 323 400 365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 Кала 2050"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130 240 015 437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"Калашников Валерий Владимирович"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621 020 301 138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"Ласточка"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990 540 002 018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"Мамедова Елена Станиславовна"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710 425 401 281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"Карабаева Улгазы Жансаровна"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570 320 402 298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"Сункар-2019"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961 240 004 368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"Баязитов Куаныш Узбекович"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591 202 300 606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"Скиф Трейд" ЖШС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020 340 002 288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"КТК Групп"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180 940 023 908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"Раманов и К" ЖШС     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130 640 002 608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"Скиф трейд"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020 340 002 288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"Алпамыс" ЖК      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850 629 301 331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"Айтмамбетова"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890 214 400 806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"Magnum Cash &amp; Carry" ЖШС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081 040 004 326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"Кыздарбекова Нургуль"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780 714 400 633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"Бекмамбетов Алмасхан"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920 803 301 858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"Төлегенов Бекболат"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720 611 301 129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"Абраев Болат"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921 119 301 743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"Махамбетова Мадина"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621 127 401 057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"Имандосова Шакарзат"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580 128 401 218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"Балғабаева"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580 318 401 489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"Жаппасбаев Жомарт Қайырбекұлы"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570 528 301 452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"Сейталиева Меруерт Шамшақызы"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760 908 401 048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"Қазиев Акимжан"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621 127 300 161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"Саркулова Ботагуз Утепбергеновна"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631 013 400 893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"Ақниет-2"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880 210 302 901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"Дархан"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980 440 004 549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"Омарова"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550 924 401 233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"Нурлан"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740 813 302 149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"Arzan Market"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190 141 353 355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"Алижан"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731 010 402 903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"Байменова Ләззат"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780 504 402 846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"Шайыхов Асылхан"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600 803 301 683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"Лучшее решение"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171 141 006 182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"Анвар" ЖШС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041 141 009 864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"Каспиан Маркет"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100 640 015 238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"Идеал Маркет"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050 840 002 162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"ADM Group Company" ЖШС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180 840 010 249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"Калмагамбетова"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670 820 403 295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"Уразова"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870 205 403 401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"Толеуханов"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960 628 351 414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"Габжалилова"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750 622 402 327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"Айнадин"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970 821 350 191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"Ишанкулыева"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470 307 401 961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"Келимбердиев"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650 312 302 828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"Токтамысов"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820 818 302 649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"Исатаева"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690 523 402 652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"Киребаев"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870 522 301 076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"Имамкулова"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930 826 400 586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"Тагайбаев"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900 411 302 564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"Турашев"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880 501 304 088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"Тенелбай"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900 921 301 638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"Есмагамбетов"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951 018 350 252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"Серикбаева"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571 117 402 584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"Орынбаева" 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900 117 402 542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"Есениязова"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590 917 400 944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"Төлегенова Айгерім"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880 622 402 761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"Жангаев Жамбыл"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791 121 303 365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"Қалауова Орынша"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620 519 402 658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"Оразов Д."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670 926 300 954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"Ідіркенова Ж."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750 915 401 450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"Қадиев А."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630 206 302 651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"Тенелбаева Кымбат"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480 906 400 525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"Утеуов Абылай"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570 212 301 941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"Елемесова Бибигул Турманбетовна"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670 916 400 837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"Маханова"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771 209 403 514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"Райымберді Г.Ж."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730 204 400 483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"Егеубеков Р."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831 206 303 093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"Хасанова А.Б."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730 311 401 873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"Мамытова Қарлығаш Жиенбайқызы"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770 122 401 611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"Құдайбергенова Мәдина Жұмабекқызы"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821 010 402 249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"НАЗАРОВ Б. К"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690 217 301 075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"АДИ-НУР Group"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060 240 030 554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"Шапағат Нұры"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021 240 005 618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"Найза Security Service"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111 240 005 845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"Abzal"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570 718 401 491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"Серикбаев К"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580 410 318 198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"Тагаева"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580 410 404 033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"Альтаева"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780 603 402 120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"Алтынбеков К М"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581 130 301 126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"Созақ ауданының мүгедектері" ҚБ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150 140 009 105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соқырлар қоғамы" қоғамдық бірлестігінің "Түркістан" корпоративтік қоры"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150 440 022 282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"Бөрте Милка"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030 640 009 367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"Канат"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950 640 002 163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 Орта"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180 540 035 987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"Асан Аралбай Дүйсенбайұлы"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780 324 301 992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"Дербіс П.О."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650 929 401 298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"Керемет"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550 420 401 369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"MagnumCash&amp;Carry"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081 040 004 326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"Фиркан"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980 140 002 795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"Нарлен"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781 212 000 156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"Ержан"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910 317 302 093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"Строй Проект Экспорт"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080 240 006 006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"QAZCO"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190 140 013 468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"КАЛДАРБЕКОВ"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691 012 402 397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"Бенд Строй Сервис"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120 840 001 239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"NCC"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190 740 007 633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"АЗМУДДИНКЫЗЫ.А"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651 105 400 738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 Консалтинг"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070 440 006 898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"Жабатаев К.Н."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560 403 300 680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"Багысбекова М.К."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650 904 401 767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"Нагметова Б.Д."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570 611 402 001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"Усипова Б.А."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760 827 400 783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"Кадыр"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830 709 301 997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"Бекет Тлеуберген"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451 001 300 338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"Сарбасова  Халуа"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570 719 401 407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"Асылым"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680 115 402 098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"Казкееева Урлаим Кулжабаевна"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570 528 401 796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"Парасат-А"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000 140 000 390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"Ауэзов Е.Ж."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600 816 301 091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"ОРДА-А"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781 104 399 068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"ЖЕҢІС"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740 527 401 955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"АISHA MEDICAL"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191 140 024 713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"Тулегенов"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730 506 301 516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"Дастархан"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800 221 402 257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"Шапағат"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880 318 401 441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"Food Master"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980 240 000 534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"СайрамСүт"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030 340 001 380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"RGBrands"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060 440 002 605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Дән"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980 440 001 758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"Прима Дистрибьюшн"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080 940 014 531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"TURKUAZ GROUP OF COMPANIES" АҚ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030 140 005 138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"Коктем"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991 240 000 737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"ЕВРАЗИАН ФУДС КОРПОРЭЙШН" АҚ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940 540 001 140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 Казторг"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141 040 008 560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Гордиенко "Теремок"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661 216 350 159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"Макаронная фабрика "Корона"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030 240 003 135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"Meir-TradeCompany"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130 740 007 692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"Лепсинск Өнімі"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160 340 000 884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"PanelSistemKZ"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150 440 008 821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"Alma Jabagly"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171 040 027 592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"Аманат-Медиа"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031 140 005 222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"SAMAY FOOD"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190 140 018 924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"Түркістан" әлеуметтік даму корпоративтік қоры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100 440 016 000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"Сервисы и обслуживание Corporation"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180 940 031 285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"Түркістан" ӘКК" АҚ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110 740 015 540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"Империя заботы"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181 040 010 689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"САТ-СЕНТРАЛ АЗИЯ ТРЕЙДИНГ"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960 440 001 050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"TG TRADE COMPANY"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060 440 005 273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"Қазпошта" АҚ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000 140 002 217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"Эльдар"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450 220 400 540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"Зангар"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820 510 401 672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"Адикова Н.А."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620 501 405 268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"Мукубаева"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580 218 401 514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"КАРОЙ"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700 810 400 521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770 221 401 362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"Чикаева Дилара" 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700 916 400 974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"Чикаева Лейла"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650 609 404 478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"Мамиева Азиза"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630 124 402 633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"Витязь" ШҚ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580 501 404 251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"Иманбекова"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670 902 402 341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"Самғау Ақтау"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071 040 011 525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"БЕКПАРАСАТ"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011 240 017 223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"Жетысу"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841 212 400 829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"Горохова Л.В."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641 003 400 593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"Ар-Ай"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840 905 401 871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"Имангалиева"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640 725 401 089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 А.Д."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580 309 400 500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"Абдильдаева Базархан"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570 929 401 647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"Шатабаева Г.Т."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730 613 401 762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"Жунусов А.С."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501 013 300 404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"Мусаев М. А."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661 216 300 509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"Жаркент-Сауда-2008"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080 840 016 237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"Азнабакиева"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710 926 400 168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"Куланшиева"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660 113 400 423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"Азатова Б.Т."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681 107 403 977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"Кабанбаева А.К."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770 626 402 491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"Скиф Трейд"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020 340 002 288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"ЗКАП Амиран"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080 740 016 719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"Байсерке Агро"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021 040 004 375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 ауыл шаруашылық өндірістік кооперативі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090 900 000 888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"Джамиева К."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590 306 301 101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"Жалалов Н."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531 126 300 365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"Абдуллаева К."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731 030 401 280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"Сабыржан Company"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990 840 000 082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"Асташкина Юлия Петровна"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800 212 400 899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"Magnum Cash&amp;Carry"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081 040 004 326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"Магнит ТДК"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170 940 001 509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"АХМЕТЗЯНОВ"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050 641 000 530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"Сіламқызы Мағрипа"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830 525 403 236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"Мархаба Хазипа"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740 224 402 778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"Сагитов Р.А"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680 619 300 977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"Губайдуллин"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770 407 302 137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"Масалимов"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901 224 351 102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"Сапарова"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740 929 401 920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"Давлетьярова"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570 305 402 583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860 305 400 131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"Ерсайн" ШҚ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601 022 301 581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"Айгалиева"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650 215 402 581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"Акку"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720 820 302 430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"Светлана"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670 404 401 891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"А.Даулетова" ШҚ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730 305 401 341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"Наурызов Ж.М"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621 107 303 286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"Аксай Маркет" ЖШС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120 540 014 507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"Алтындар"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180 140 000 375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"Альмурзина Н.Х"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581 105 402 550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"Аманбаев"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630 407 302 066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"Утарова Г.У" 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730 812 401 000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"Тугультаев 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781 003 301 240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"Танабаева А.С"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740 203 401 606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"Канафеев"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700 716 301 106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"Коваленко З.В"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590 409 401 019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"Бусалаева Л.И"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440 620 401 294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"А.Ижанова"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850 723 400 757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"Р.Далабаева"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651 227 401 640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"Г.Подмарева"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670 705 402 688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"Бисембаева 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790 405 402 304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"Ж.Аменова"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640 105 402 640,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"Ефимов С.В."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590 820 302 917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"Жар Достық" ЖШС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180 140 038 655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"М.Исмуханова"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750 702 400 088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"Колузанова О.А."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810 520 402 673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"Н.Прядченко"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770 422 400 179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"Кадаева О.В."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721 217 402 174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"Горбачева И.Н."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700 901 401 455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930 501 351 527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"Мейрамбек"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680 101 400 352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"Давлетов"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800 807 301 052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"Бакитов"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720 905 301 256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"Малика"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651 001 401 453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"Nadir"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971 216 450 625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"Нигметова"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700 928 402 371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"Мдуарова" ЖК 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630 927 402 063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"Batys alga"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460 420 300 721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"Альбина"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880 911 401 128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"Шукаева"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621 202 401 490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"Абуов Т.Г"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801 011 302 462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"Дильназ"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740 706 300 646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"Аманай"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840 820 301 972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"Рахматуллин"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600 905 300 917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"Даулет"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670 501 300 745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"Саида"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680 401 401 538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"Динара"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570 220 402 155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"Досжан"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710 304 301 178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"Салтанат"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690 518 401 181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"Кенжегалиева Асыл"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671 121 402 071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"Леди-Лиза"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690 406 401 172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830 701 300 935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"Магзом"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670 703 401 877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"Мусаева Г.О"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641 120 402 497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"Асан Али"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710 408 302 373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"Бисен"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580 315 301 109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"Нығметова"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821 001 401 003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"Бекнарнаев Р.Х"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870 106 302 558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"Суюнгалиева"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660 424 401 630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"Менешева"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620 909 402 291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"Тасқала-Аққу"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080 240 022 983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"Абатов"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711 026 301 952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"Сергазиев"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740 305 400 454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"АкжаикАвтоТранс"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161 240 006 258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"Исенов А.К"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840 627 302 763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"Жаннатов"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740 725 301 459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"Козловский"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830 105 301 527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"Ихсанова А.С"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571 111 401 731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"Жаужиев К.Ж."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540 908 300 513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"Жаужиева А.К."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781 028 403 205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Калешов У.Т"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681 213 300 952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"Нигметова Г.Г"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630 106 400 320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"Камзаева А.С"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801 029 401 151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"Исламбеков Ж.С"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520 605 301 085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"Измайлова Гулжан Хайрушевна"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670 208 401 935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770 403 402 924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"Патриот"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930 427 400 399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"Акулова Ж.А."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631 104 402 517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"Мезинов" ШҚ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590 224 399 038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"Айбергенов"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971 114 350 218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"Диас" ШҚ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851 002 301 167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"Идеал-Маркет" ЖШС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050 840 002 162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"САУДА-ИНВЕСТ" ЖШС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180 140 000 375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"Едаменко А.А"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670 823 301 318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"Лучшее Решение" ЖШС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100 840 011 827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"АНВАР" ЖШС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930 340 000 648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"Агатис М" ЖШС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150 540 005 355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"Абатов К.У"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711 026 301 952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"Бекболатова Г.С."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560 112 402 384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"Nazel Market" ЖШС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180 740 000 515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"Людмила KZ" ЖШС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070 640 009 532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"Пищеторг"  ЖШС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100 940 010 486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"Алып-2008" ЖШС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080 740 018 903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"OSTEN"  ЖШС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041 140 010 565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"Юма-Запад"  ЖШС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040 240 007 744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"Юма-Юг"  ЖШС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030 940 004 961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"Полонский С.Н."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670 424 300 300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"Magnum Cash&amp;Carry"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081 040 004 326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"Махсутова М.И."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690 119 400 630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"Коктем"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020 141 004 561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"Алтынбеков М.А."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730 423 350 048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"ТУЛЕУОВ САКЕН ЖАКАНОВИЧ"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600 720 301 948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"ULY DALA"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180 940 012 764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"Тулеуов С.Ж."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600 720 301 948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"Тлеулиев Алмаз"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640 701 301 636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"Дирксен"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780 813 300 348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"Доронин"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301 216 300 042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"Мерсеитова"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871 022 451 192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"Оптимальный"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091 240 010 101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"Акнур"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810 419 401 606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"Черкашина Марина Евгеньевна"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680 703 499 047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"Агротранссервис"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880 140 000 024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"ULY DALA"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180 640 001 400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"Канцелярия XXI VEKA"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811 227 450 366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"Коктем"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020 141 004 561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"Подвысоцкий Виталий Станиславович"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700 813 300 452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"Сыздыкбаев"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740 424 300 286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"Жекенова Д.К."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880 117 451 029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"Г.Босенок"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600 101 352 939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"Жасқайрат"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740 715 450 043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"Жакупов Ж.С."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741 112 401 941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"Кужасарина Сауле Алпысбаевна"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660 224 401 257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"Протонина Галина Николаевна"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690 521 400 269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 "New tehnologies Plus"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031 040 003 091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"Макашева"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710 830 450 539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"Бекжанов"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830 522 350 502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"Адилжан"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940 423 450 662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"Оканов Т.М."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640 131 300 372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"Техинвестэкология"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080 640 003 921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"Казиева Тлеужан"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521 213 450 319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"Жарасбаева Балымша"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360 101 401 453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"Прима Дистрибьюшн" ЖШС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080 940 014 531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"Отан" ЖШС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170 840 015 981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"Аманат" Шет ауданының мүгедектер қоғамы" қоғамдық бірлестігі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150 240 021 118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"Иктислямова Любовь Михайловна"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570 201 450 459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"Жалын 2"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910 340 000 109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"Краморенко Л.В."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720 607 450 479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"Лилия Меденникова"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921 226 450 016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"НҰР" Солтүстік Қазақстан облыстық мүгедектер қоғамы" қоғамдық бірлестігінің "Нұр Самғау" корпоративтік қоры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170 240 013 170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"Визигина Л.А."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571 103 450 220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"Жанабекова Р.К."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710 409 401 204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"Екпин 2002"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020 140 001 916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"Кухаренко"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491 213 400 235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"Виртекс"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030 440 005 010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"Юзефяк Татьяна Васильевна"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601 213 400 439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Иван Анатольевич"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810 126 350 146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"Глушко О.И."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620 705 401 135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"Подовский Артем Сергеевич"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850 710 350 419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"Романович Людмила Викторовна"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721 219 400 852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"Омырзакова"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600 909 450 059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"Киреева"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720 618 400 739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"Казкенова Б.Ж."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630 423 450 201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"Крюкова Е.В."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730 802 450 183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"Горбань Елена Александровна"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771 104 450 208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"Мазур"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891 028 350 322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"Жумабаев Т.Р."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540 71 1350 453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"Продком"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190 740 030 886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"Колчан О.И."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850 504 450 574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"Зайцев Александр Владимирович"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831 012 350 027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"Хасенова"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750 831 450 234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"Гусакова Ирина Александровна"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660 428 450 125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"Мизамбаева Н.М."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710 412 450 219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"Мечта"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641 219 450 425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"КОКТЕМ"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991 240 000 737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"Таткрафт-Ритейл"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150 540 003 795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"Таткрафт-Инвест"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040 140 006 495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"Хэппи Фуд"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161 040 022 996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"NORT LINE"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030 340 002 824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"Aimer"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180 140 002 410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"MAGNUM CASH&amp;CARRY"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081 040 004 326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"Продукт ПВ"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170 340 013 352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900 723 351 330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 Фудмастер-Трэйд"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050 440 001 209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"Солдатова"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540 101 406 294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"ТУЛЕМИСОВ К.К."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690 202 350 274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"ПАРМА М"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071 140 005 633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"КЕНЖЕШ"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330 810 401 492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"ДИЯНЧУК ЕЛЕНА ДМИТРИЕВНА"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720 820 401 895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"Олтрейд"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090 840 007 933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"БЫТХИМ"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870 620 450 856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"ZAKAI"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190 940 029 463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"Invest Project 2018"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180 440 039 609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"Иртыш Альянс Trade"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120 640 013 750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"Вкусная корзинка"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140 340 009 973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"Скиф Трейд" ЖШС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020 340 002 288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"Magnum Cash &amp;Carry" ЖШС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081 040 004 326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"Фиркан"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980 140 002 795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"Казакбаева Гульжахан Абилкаировна"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860 522 401 645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"Қазпошта" АҚ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000 140 002 217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"Раммал"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820 806 300 984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"УК ТРК"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161 040 012 959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"КАЛИКАНУЛЫ" ШҚ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660 321 302 246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"КУЦЕВА НАТАЛЬЯ ЮРЬЕВНА"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750 729 401 915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"Real Trade" "Тукаев Рафаэль Камильевич"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751 129 301 820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"YNITI"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090 240 000 449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"ПРИРЕЧНОЕ"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930 640 000 222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"Нур" ШҚ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540 430 301 305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"ПВП"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050 640 001 905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"СЕМНАН"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020 440 003 041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"Ай-Ар"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991 040 002 924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ұн құрама жем комбинаты" АҚ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040 840 001 955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"Рабат"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161 130 012 020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"Мега Трейд Плюс" 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131 240 012 663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"Тамаша Сауда"ЖШС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110 140 014 411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"Бэби Фуд КЗ"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120 340 011 991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"Коктем"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991 240 000 737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"Танирбергенов Дулат Ирмухамедович"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850 901 303 673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"Турсынханова Б.Н."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610 429 401 946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"Дюсекин Р.Т."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510 911 300 913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"Подгорецкий Дмитрий Олегович"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630 926 301 975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"Попова Елена Степановна"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610 703 401 529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"Балташев Д."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700 608 300 676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"Миртина Ш."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381 211 400 955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"Бекбатырова Жанар Ахметқызы"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641 124 401 629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"Кабен Гүлжан Мәденқызы"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711 214 402 097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"Куандыков Евгений Есенгазинович"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761 221 300 735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"Сладомир"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090 340 010 281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"Мухаметкалиев Талгат Маукенович"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750 814 301 752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"ЖУМАНГАЛИЕВА"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760 121 401 278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"Сапаков Кыдырбек Серикович"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650 817 300 793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"Зияданова 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501 205 400 771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"САТЫБАЛДИНА"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630 214 400 992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"Абакумова"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770 831 403 187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"ИМАНАЛИЕВ Б.М."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570 423 300 730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"Ситдыкова Е.В."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830 920 401 643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"ПКФ "ШАХАН-АТА"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020 140 004 861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"Разиева Д. Б."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780 220 402 208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"Садвакасова Н.К."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650 901 401 027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"Садвакасова."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620 320 400 095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"Турсынгазина М.С."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741 203 402 307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"ИБРАЕВА Г.М."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630 725 402 243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"Чапибаева  Нурзада Кадыркановна"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580 217 400 184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"Ахметкаримов  Дамир Ермекович"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911 015 351 445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"Сарсенбаева Жанат Конакбаевна"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650 305 400 970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"Нуржанова Акмарал Болсынгазиновна"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730 412 401 775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Калибеков Дүйсенбек "Ислам" ЖК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820 503 300 035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Нурахметов Жасулан Есболатұлы "Жасулан" ЖК 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910 328 351 038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"МУХЫШЕВА АНАР УАЛИАКБАРОВНА"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681 122 400 865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"КУЖАХМЕТОВ КУЛМАГАМБЕТ НАГАШИБАЕВИЧ"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690 113 302 439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Искакова Алия "АЛАЙБА" ЖШС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110 140 013 067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"Мухышева Гульнар Уалиакбаровна"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640 804 400 535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"Ашмуханова Гульжанар Азирхановна"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760 715 401 673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"Сеилжанов Аскар Кусаинов"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700 606 300 229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"АДИЛЬБАЕВА БАЯН АРГЫНҚЫЗЫ"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670 315 401 759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"КАСЕНОВА ГУЛЬМИРА БОХАНОВНА"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680 101 401 380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"Каримулы 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750 321 302 334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"ЕРМАК"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790 806 301 855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"МУКАНОВА ГУЛЬНАР"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530 320 403 145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"Дакиева Лаура Советбековна" ЖК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790 219 401 820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"СКИФ ТРЕЙД"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020 340 002 288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"MAGNUM CASH&amp;CARRY"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081 040 004 326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"КЕНМАРТ"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150 440 033 159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"CL MANAGEMENT"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150 440 033 278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"АНВАР"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930 340 000 648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"TRENDING RETAIL GROUP"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120 940 001 748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"ТАТЫМ"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990 440 000 088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Торговли "Астыкжан"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930 740 000 117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"ФИРКАН"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980 140 002 795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"Magnum Cash&amp;Carry"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081 040 004 326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"ТЦ "Баян Сулу"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090 440 001 971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"GraMad Retail"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180 740 001 098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"Көктем"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991 240 000 737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"MAGNUM CASH&amp;CARRY"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081 040 004 326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"СAREFOOD"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170 540 024 860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"РАМСТОР КАЗАХСТАН"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980 640 000 182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"АРЗАН 777"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110 940 012 692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"СКИФ ТРЕЙД"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020 340 002 288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"МЕТРО КЭШ ЭНД КЕРРИ"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080 740 000 861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"INTERFOOD" (ИНТЕРФУД) ЖШС бірлескен Қазақстан-Германия кәсіпорны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990 940 003 388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"Сабыржан Company"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990 840 000 082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"A-STORE service"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121 140 001 593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"Allmart" (Аллмарт)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180 340 027 790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"Дастархан-Фуд" ЖШС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030 140 001 393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