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3898" w14:textId="a5b3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Білім және ғылым министрлігінің "Бөбек" ұлттық ғылыми-практикалық, білім беру және сауықтыру орталығы" республикалық мемлекеттік қазыналық кәсіпорнын қайта ұйымдастыру туралы" Қазақстан Республикасы Үкіметінің 2016 жылғы 26 желтоқсандағы № 851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31 қаңтардағы № 27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Білім және ғылым министрлігінің "Бөбек" ұлттық ғылыми-практикалық, білім беру және сауықтыру орталығы" республикалық мемлекеттік қазыналық кәсіпорнын қайта ұйымдастыру туралы" Қазақстан Республикасы Үкіметінің 2016 жылғы 26 желтоқсандағы № 851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бөлімде: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123-148-жол алып тасталсын.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министрлігі" деген бөлімде: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222-33-16-жол алып тасталсын.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19.08.2022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