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bc18" w14:textId="ce5b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2020 жылдың наурыз - маусымында және қыркүйек - желтоқсанында мерзімді әскери қызметке кезекті шақыру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5 ақпандағы № 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2020 жылдың наурыз - маусымында және қыркүйек - желтоқсанында мерзімді әскери қызметке кезекті шақыру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