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aba5" w14:textId="236a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"Астық қолхаттарын шығару арқылы қойма қызметі бойынша қызметтер көрсету жөніндегі қызметті лицензиялауды жүзеге асыратын лицензиарды айқындау туралы" 2015 жылғы 28 қазандағы № 852 және "Астық қолхаттарын тіркеушіні айқындау туралы" 2016 жылғы 5 тамыздағы № 452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5 ақпандағы № 38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"Астық қолхаттарын шығару арқылы қойма қызметі бойынша қызметтер көрсету жөніндегі қызметті лицензиялауды жүзеге асыратын лицензиарды айқындау туралы" Қазақстан Республикасы Үкіметінің 2015 жылғы 28 қазандағы № 852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55-56, 440-құжат):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Облыстардың, республикалық маңызы бар қалалардың, астананың жергілікті атқарушы органдары астық қолхаттарын шығару арқылы қойма қызметі бойынша қызметтер көрсету жөніндегі қызметті лицензиялауды жүзеге асыратын лицензиар болып айқындалсын.";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05.09.2023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05.09.2023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