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c1c2" w14:textId="1e9c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17 ақпандағы № 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"Қазарнаулыэкспорт (Казспецэкспорт)" шаруашылық жүргізу құқығындағы республикалық мемлекеттік кәсіпорны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Мемлекеттік қорғаныстық тапсырыс комитеті кәсіпорынға қатысты мемлекеттік басқарудың тиісті саласына (аясына) басшылық жасау жөніндегі уәкілетті орган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корпорациясында кәсіпорынды мемлекеттік қайта тіркеуді;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83-84, 607-құжат):</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"6.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тауарлар, жұмыстар мен көрсетілетін қызметтер:</w:t>
      </w:r>
    </w:p>
    <w:bookmarkEnd w:id="12"/>
    <w:bookmarkStart w:name="z16" w:id="13"/>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3"/>
    <w:bookmarkStart w:name="z17" w:id="14"/>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4"/>
    <w:bookmarkStart w:name="z18" w:id="15"/>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5"/>
    <w:bookmarkStart w:name="z19" w:id="16"/>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"7. 2001 жылғы 2 сәуірдегі Қазақстан Республикасының Заңымен ратификацияланған 2000 жылғы 20 маусымда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өнім:</w:t>
      </w:r>
    </w:p>
    <w:bookmarkEnd w:id="17"/>
    <w:bookmarkStart w:name="z22" w:id="18"/>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8"/>
    <w:bookmarkStart w:name="z23" w:id="19"/>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9"/>
    <w:bookmarkStart w:name="z24" w:id="20"/>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20"/>
    <w:bookmarkStart w:name="z25" w:id="21"/>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3.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ұйымды айқындау туралы" Қазақстан Республикасы Үкіметінің 2019 жылғы 29 тамыздағы № 637 </w:t>
      </w:r>
      <w:r>
        <w:rPr>
          <w:rFonts w:ascii="Times New Roman"/>
          <w:b w:val="false"/>
          <w:i w:val="false"/>
          <w:color w:val="000000"/>
          <w:sz w:val="28"/>
        </w:rPr>
        <w:t>қаулысында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 болып айқындалсын.".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