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9a11" w14:textId="fee9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 талаптарының сақталуына мемлекеттік бақылауды (қадағалауды) Еуразиялық экономикалық одаққа мүше мемлекеттердің керсетілген саладағы заңнамасын үйлестіру мақсатында жүзеге асыру қағидаттары мен тәсілдері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18 ақпандағы № 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"Еуразиялық экономикалық одақтың техникалық регламенттері татаптарының сақталуына мемлекеттік бақылауды (қадағалауды) Еуразиялық экономикалық одаққа мүше мемлекеттердің көрсетілген саладағы заңнамасын үйлестіру мақсатында жүзеге асыру қағидаттары мен тәсілдері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