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831f" w14:textId="b8b8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"Өндірістік бақылау бөлімшелерінің ветеринариялық дәрігерлерін аттестаттау қағидаларын бекіту туралы" Қазақстан Республикасы Үкіметінің 2012 жылғы 17 мамырдағы № 634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ақпандағы № 71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"Өндірістік бақылау бөлімшелерінің ветеринариялық дәрігерлерін аттестаттау қағидаларын бекіту туралы" Қазақстан Республикасы Үкіметінің 2012 жылғы 17 мамырдағы № 634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51, № 687-құжат)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