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931" w14:textId="70f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бойынша Қазақстан Республикасынан құзыретті органдарды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ақпандағы № 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бойынша Қазақстан Республикасынан құзыретті органдарды айқындау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