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6e19" w14:textId="f726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кейбір мәселелерi туралы</w:t>
      </w:r>
    </w:p>
    <w:p>
      <w:pPr>
        <w:spacing w:after="0"/>
        <w:ind w:left="0"/>
        <w:jc w:val="both"/>
      </w:pPr>
      <w:r>
        <w:rPr>
          <w:rFonts w:ascii="Times New Roman"/>
          <w:b w:val="false"/>
          <w:i w:val="false"/>
          <w:color w:val="000000"/>
          <w:sz w:val="28"/>
        </w:rPr>
        <w:t>Қазақстан Республикасы Үкіметінің 2020 жылғы 25 ақпандағы № 83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1) "Қазақстан Республикасы Ішкі істер министрлігі Қостанай облысының полиция департаментi Таран ауданының полиция бөлiмi" мемлекеттік мекемесі "Қазақстан Республикасы Ішкі істер министрлігі Қостанай облысының полиция департаментi Бейімбет Майлин ауданының полиция бөлiмi" мемлекеттік мекемесі;</w:t>
      </w:r>
    </w:p>
    <w:bookmarkEnd w:id="2"/>
    <w:bookmarkStart w:name="z8" w:id="3"/>
    <w:p>
      <w:pPr>
        <w:spacing w:after="0"/>
        <w:ind w:left="0"/>
        <w:jc w:val="both"/>
      </w:pPr>
      <w:r>
        <w:rPr>
          <w:rFonts w:ascii="Times New Roman"/>
          <w:b w:val="false"/>
          <w:i w:val="false"/>
          <w:color w:val="000000"/>
          <w:sz w:val="28"/>
        </w:rPr>
        <w:t>
      2) "Қостанай облысының Төтенше жағдайлар департаменті Таран ауданының төтенше жағдайлар бөлімі" республикалық мемлекеттік мекемесі "Қостанай облысының Төтенше жағдайлар департаменті Бейімбет Майлин ауданының төтенше жағдайлар бөлімі" республикалық мемлекеттік мекемесі;</w:t>
      </w:r>
    </w:p>
    <w:bookmarkEnd w:id="3"/>
    <w:bookmarkStart w:name="z9" w:id="4"/>
    <w:p>
      <w:pPr>
        <w:spacing w:after="0"/>
        <w:ind w:left="0"/>
        <w:jc w:val="both"/>
      </w:pPr>
      <w:r>
        <w:rPr>
          <w:rFonts w:ascii="Times New Roman"/>
          <w:b w:val="false"/>
          <w:i w:val="false"/>
          <w:color w:val="000000"/>
          <w:sz w:val="28"/>
        </w:rPr>
        <w:t>
      3) Түзеу мекемелерінің "Еңбек-Өскемен" республикалық мемлекеттік кәсіпорны Қылмыстық-атқару жүйесі (пенитенциарлық) мекемелерінің "Еңбек-Өскемен" шаруашылық жүргізу құқығындағы республикалық мемлекеттік кәсіпорны;</w:t>
      </w:r>
    </w:p>
    <w:bookmarkEnd w:id="4"/>
    <w:bookmarkStart w:name="z10" w:id="5"/>
    <w:p>
      <w:pPr>
        <w:spacing w:after="0"/>
        <w:ind w:left="0"/>
        <w:jc w:val="both"/>
      </w:pPr>
      <w:r>
        <w:rPr>
          <w:rFonts w:ascii="Times New Roman"/>
          <w:b w:val="false"/>
          <w:i w:val="false"/>
          <w:color w:val="000000"/>
          <w:sz w:val="28"/>
        </w:rPr>
        <w:t xml:space="preserve">
      4) "Қазақстан Республикасы Ішкі істер министрлігі Қостанай облысының полиция департаментi Жангелді ауданының полиция бөлiмi" мемлекеттік мекемесі "Қазақстан Республикасы Ішкі істер министрлігі Қостанай облысының полиция департаментi Жангелдин ауданының полиция бөлiмi" мемлекеттік мекемесі; </w:t>
      </w:r>
    </w:p>
    <w:bookmarkEnd w:id="5"/>
    <w:bookmarkStart w:name="z11" w:id="6"/>
    <w:p>
      <w:pPr>
        <w:spacing w:after="0"/>
        <w:ind w:left="0"/>
        <w:jc w:val="both"/>
      </w:pPr>
      <w:r>
        <w:rPr>
          <w:rFonts w:ascii="Times New Roman"/>
          <w:b w:val="false"/>
          <w:i w:val="false"/>
          <w:color w:val="000000"/>
          <w:sz w:val="28"/>
        </w:rPr>
        <w:t>
      5) "Қостанай облысының Төтенше жағдайлар департаменті Жангелді ауданының төтенше жағдайлар бөлімі" республикалық мемлекеттік мекемесі "Қостанай облысының Төтенше жағдайлар департаменті Жангелдин ауданының төтенше жағдайлар бөлімі" республикалық мемлекеттік мекемесі болып қайта аталсын.</w:t>
      </w:r>
    </w:p>
    <w:bookmarkEnd w:id="6"/>
    <w:bookmarkStart w:name="z12" w:id="7"/>
    <w:p>
      <w:pPr>
        <w:spacing w:after="0"/>
        <w:ind w:left="0"/>
        <w:jc w:val="both"/>
      </w:pPr>
      <w:r>
        <w:rPr>
          <w:rFonts w:ascii="Times New Roman"/>
          <w:b w:val="false"/>
          <w:i w:val="false"/>
          <w:color w:val="000000"/>
          <w:sz w:val="28"/>
        </w:rPr>
        <w:t xml:space="preserve">
      2.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 мынадай өзгерістер мен толықтырулар енгізілсін:</w:t>
      </w:r>
    </w:p>
    <w:bookmarkEnd w:id="7"/>
    <w:bookmarkStart w:name="z13"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5" w:id="9"/>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"58) жол жүру құжатының үлгiлерiн және оны беру тәртібін бекiтеді;";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67-1), 67-2), 67-3), 67-4),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67-8) тармақшалар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69-тармақша</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"69) ішкі істер органдарында кәсіби қызметтік және дене шынықтыру дайындықтарын ұйымдастырудың мазмұны мен тәртібін әзірлейді және бекітеді;";</w:t>
      </w:r>
    </w:p>
    <w:bookmarkEnd w:id="11"/>
    <w:bookmarkStart w:name="z22" w:id="12"/>
    <w:p>
      <w:pPr>
        <w:spacing w:after="0"/>
        <w:ind w:left="0"/>
        <w:jc w:val="both"/>
      </w:pPr>
      <w:r>
        <w:rPr>
          <w:rFonts w:ascii="Times New Roman"/>
          <w:b w:val="false"/>
          <w:i w:val="false"/>
          <w:color w:val="000000"/>
          <w:sz w:val="28"/>
        </w:rPr>
        <w:t>
      мынадай мазмұндағы 69-1), 69-2), 71-1), 74-1), 76-1) және 76-2) тармақшалармен толықтырылсын:</w:t>
      </w:r>
    </w:p>
    <w:bookmarkEnd w:id="12"/>
    <w:bookmarkStart w:name="z23" w:id="13"/>
    <w:p>
      <w:pPr>
        <w:spacing w:after="0"/>
        <w:ind w:left="0"/>
        <w:jc w:val="both"/>
      </w:pPr>
      <w:r>
        <w:rPr>
          <w:rFonts w:ascii="Times New Roman"/>
          <w:b w:val="false"/>
          <w:i w:val="false"/>
          <w:color w:val="000000"/>
          <w:sz w:val="28"/>
        </w:rPr>
        <w:t>
      "69-1) атыс және өзге де қаруды, арнайы құралдарды және дене күшін пайдаланумен байланысты жағдайлардағы іс-қимылдарға қызметкерлердің жарамдылығын анықтау тәртібін белгілейді;</w:t>
      </w:r>
    </w:p>
    <w:bookmarkEnd w:id="13"/>
    <w:bookmarkStart w:name="z24" w:id="14"/>
    <w:p>
      <w:pPr>
        <w:spacing w:after="0"/>
        <w:ind w:left="0"/>
        <w:jc w:val="both"/>
      </w:pPr>
      <w:r>
        <w:rPr>
          <w:rFonts w:ascii="Times New Roman"/>
          <w:b w:val="false"/>
          <w:i w:val="false"/>
          <w:color w:val="000000"/>
          <w:sz w:val="28"/>
        </w:rPr>
        <w:t>
      69-2) ішкі істер органдары жеке құрамының арасында спорттық-бұқаралық іс-шараларды ұйымдастырады;";</w:t>
      </w:r>
    </w:p>
    <w:bookmarkEnd w:id="14"/>
    <w:bookmarkStart w:name="z25" w:id="15"/>
    <w:p>
      <w:pPr>
        <w:spacing w:after="0"/>
        <w:ind w:left="0"/>
        <w:jc w:val="both"/>
      </w:pPr>
      <w:r>
        <w:rPr>
          <w:rFonts w:ascii="Times New Roman"/>
          <w:b w:val="false"/>
          <w:i w:val="false"/>
          <w:color w:val="000000"/>
          <w:sz w:val="28"/>
        </w:rPr>
        <w:t>
      "71-1)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нұсқаулығын әзірлейді және бекітеді;";</w:t>
      </w:r>
    </w:p>
    <w:bookmarkEnd w:id="15"/>
    <w:bookmarkStart w:name="z26" w:id="16"/>
    <w:p>
      <w:pPr>
        <w:spacing w:after="0"/>
        <w:ind w:left="0"/>
        <w:jc w:val="both"/>
      </w:pPr>
      <w:r>
        <w:rPr>
          <w:rFonts w:ascii="Times New Roman"/>
          <w:b w:val="false"/>
          <w:i w:val="false"/>
          <w:color w:val="000000"/>
          <w:sz w:val="28"/>
        </w:rPr>
        <w:t>
      "74-1) полиция қызметкерінің стандартын әзірлейді және бекітеді;";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79-3)</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95-41)</w:t>
      </w:r>
      <w:r>
        <w:rPr>
          <w:rFonts w:ascii="Times New Roman"/>
          <w:b w:val="false"/>
          <w:i w:val="false"/>
          <w:color w:val="000000"/>
          <w:sz w:val="28"/>
        </w:rPr>
        <w:t xml:space="preserve"> тармақшалар мынадай редакцияда жазылсын:</w:t>
      </w:r>
    </w:p>
    <w:bookmarkStart w:name="z28" w:id="17"/>
    <w:p>
      <w:pPr>
        <w:spacing w:after="0"/>
        <w:ind w:left="0"/>
        <w:jc w:val="both"/>
      </w:pPr>
      <w:r>
        <w:rPr>
          <w:rFonts w:ascii="Times New Roman"/>
          <w:b w:val="false"/>
          <w:i w:val="false"/>
          <w:color w:val="000000"/>
          <w:sz w:val="28"/>
        </w:rPr>
        <w:t>
      "79-3) Қазақстан Республикасы ішкі істер органдарының автокөлік бөліністерінің қызметін ұйымдастыру қағидаларын әзірлейді және бекітеді;";</w:t>
      </w:r>
    </w:p>
    <w:bookmarkEnd w:id="17"/>
    <w:bookmarkStart w:name="z29" w:id="18"/>
    <w:p>
      <w:pPr>
        <w:spacing w:after="0"/>
        <w:ind w:left="0"/>
        <w:jc w:val="both"/>
      </w:pPr>
      <w:r>
        <w:rPr>
          <w:rFonts w:ascii="Times New Roman"/>
          <w:b w:val="false"/>
          <w:i w:val="false"/>
          <w:color w:val="000000"/>
          <w:sz w:val="28"/>
        </w:rPr>
        <w:t>
      "80) орталық аппараттың құрылымдық бөлiмшелерiнде, оның ведомстволарында, аумақтық органдарында, Министрлiктiң қарағамындағы ұйымдарда iшкi мемлекеттiк аудит пен ішкі қаржылық бақылауды жүзеге асырады;";</w:t>
      </w:r>
    </w:p>
    <w:bookmarkEnd w:id="18"/>
    <w:bookmarkStart w:name="z30" w:id="19"/>
    <w:p>
      <w:pPr>
        <w:spacing w:after="0"/>
        <w:ind w:left="0"/>
        <w:jc w:val="both"/>
      </w:pPr>
      <w:r>
        <w:rPr>
          <w:rFonts w:ascii="Times New Roman"/>
          <w:b w:val="false"/>
          <w:i w:val="false"/>
          <w:color w:val="000000"/>
          <w:sz w:val="28"/>
        </w:rPr>
        <w:t>
      "95)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9"/>
    <w:bookmarkStart w:name="z31" w:id="20"/>
    <w:p>
      <w:pPr>
        <w:spacing w:after="0"/>
        <w:ind w:left="0"/>
        <w:jc w:val="both"/>
      </w:pPr>
      <w:r>
        <w:rPr>
          <w:rFonts w:ascii="Times New Roman"/>
          <w:b w:val="false"/>
          <w:i w:val="false"/>
          <w:color w:val="000000"/>
          <w:sz w:val="28"/>
        </w:rPr>
        <w:t>
      "95-41) Қазақстан Республикасының Кәсіпкерлік кодексіне сәйкес тексеру парақтарының нысандарын, тәуекел дәрежесін бағалау өлшемшарттарын, тексеру жүргізудің жартыжылдық кестелерін, сондай-ақ бақылау субъектілеріне (объектілеріне) барып, профилактикалық бақылау жүргізу тізімін әзірлейді және бекітеді;";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95-43)</w:t>
      </w:r>
      <w:r>
        <w:rPr>
          <w:rFonts w:ascii="Times New Roman"/>
          <w:b w:val="false"/>
          <w:i w:val="false"/>
          <w:color w:val="000000"/>
          <w:sz w:val="28"/>
        </w:rPr>
        <w:t xml:space="preserve"> және </w:t>
      </w:r>
      <w:r>
        <w:rPr>
          <w:rFonts w:ascii="Times New Roman"/>
          <w:b w:val="false"/>
          <w:i w:val="false"/>
          <w:color w:val="000000"/>
          <w:sz w:val="28"/>
        </w:rPr>
        <w:t>95-44) тармақшалар</w:t>
      </w:r>
      <w:r>
        <w:rPr>
          <w:rFonts w:ascii="Times New Roman"/>
          <w:b w:val="false"/>
          <w:i w:val="false"/>
          <w:color w:val="000000"/>
          <w:sz w:val="28"/>
        </w:rPr>
        <w:t xml:space="preserve"> алып тасталсын; </w:t>
      </w:r>
    </w:p>
    <w:bookmarkStart w:name="z33" w:id="21"/>
    <w:p>
      <w:pPr>
        <w:spacing w:after="0"/>
        <w:ind w:left="0"/>
        <w:jc w:val="both"/>
      </w:pPr>
      <w:r>
        <w:rPr>
          <w:rFonts w:ascii="Times New Roman"/>
          <w:b w:val="false"/>
          <w:i w:val="false"/>
          <w:color w:val="000000"/>
          <w:sz w:val="28"/>
        </w:rPr>
        <w:t>
      мынадай мазмұндағы 95-56), 95-57), 95-58), 95-59), 95-60), 95-61), 95-62), 95-63), 95-64), 95-65), 95-66), 95-67), 95-68), 95-69), 95-70), 95-71), 95-72), 95-73), 95-74), 95-75), 95-76), 95-77), 95-78), 95-79), 95-80), 95-81), 95-82), 95-83) және 95-84) тармақшалармен толықтырылсын:</w:t>
      </w:r>
    </w:p>
    <w:bookmarkEnd w:id="21"/>
    <w:bookmarkStart w:name="z34" w:id="22"/>
    <w:p>
      <w:pPr>
        <w:spacing w:after="0"/>
        <w:ind w:left="0"/>
        <w:jc w:val="both"/>
      </w:pPr>
      <w:r>
        <w:rPr>
          <w:rFonts w:ascii="Times New Roman"/>
          <w:b w:val="false"/>
          <w:i w:val="false"/>
          <w:color w:val="000000"/>
          <w:sz w:val="28"/>
        </w:rPr>
        <w:t>
      "95-56) Қазақстан Республикасы Ұлттық ұланының авиациясын қоғамдық тәртіпті қорғау және қоғамдық қауіпсіздікті қамтамасыз етуде қолдану қағидаларын бекітеді;</w:t>
      </w:r>
    </w:p>
    <w:bookmarkEnd w:id="22"/>
    <w:bookmarkStart w:name="z35" w:id="23"/>
    <w:p>
      <w:pPr>
        <w:spacing w:after="0"/>
        <w:ind w:left="0"/>
        <w:jc w:val="both"/>
      </w:pPr>
      <w:r>
        <w:rPr>
          <w:rFonts w:ascii="Times New Roman"/>
          <w:b w:val="false"/>
          <w:i w:val="false"/>
          <w:color w:val="000000"/>
          <w:sz w:val="28"/>
        </w:rPr>
        <w:t>
      95-57) Қазақстан Республикасы Ұлттық ұланының әуе-десанттық даярлық қағидаларын бекітеді;</w:t>
      </w:r>
    </w:p>
    <w:bookmarkEnd w:id="23"/>
    <w:bookmarkStart w:name="z36" w:id="24"/>
    <w:p>
      <w:pPr>
        <w:spacing w:after="0"/>
        <w:ind w:left="0"/>
        <w:jc w:val="both"/>
      </w:pPr>
      <w:r>
        <w:rPr>
          <w:rFonts w:ascii="Times New Roman"/>
          <w:b w:val="false"/>
          <w:i w:val="false"/>
          <w:color w:val="000000"/>
          <w:sz w:val="28"/>
        </w:rPr>
        <w:t>
      95-58) Қазақстан Республикасы Ішкі істер министрлігінің арнайы және әскери тасымалдауын ұйымдастыру жөніндегі нұсқаулықты бекітеді;</w:t>
      </w:r>
    </w:p>
    <w:bookmarkEnd w:id="24"/>
    <w:bookmarkStart w:name="z37" w:id="25"/>
    <w:p>
      <w:pPr>
        <w:spacing w:after="0"/>
        <w:ind w:left="0"/>
        <w:jc w:val="both"/>
      </w:pPr>
      <w:r>
        <w:rPr>
          <w:rFonts w:ascii="Times New Roman"/>
          <w:b w:val="false"/>
          <w:i w:val="false"/>
          <w:color w:val="000000"/>
          <w:sz w:val="28"/>
        </w:rPr>
        <w:t>
      95-59) Қазақстан Республикасы Ұлттық ұланының арнайы мақсаттағы әскери бөлімдерін (бөлімшелерін) қызметтік-жауынгерлік қолдану жөніндегі нұсқаулықты бекітеді;</w:t>
      </w:r>
    </w:p>
    <w:bookmarkEnd w:id="25"/>
    <w:bookmarkStart w:name="z38" w:id="26"/>
    <w:p>
      <w:pPr>
        <w:spacing w:after="0"/>
        <w:ind w:left="0"/>
        <w:jc w:val="both"/>
      </w:pPr>
      <w:r>
        <w:rPr>
          <w:rFonts w:ascii="Times New Roman"/>
          <w:b w:val="false"/>
          <w:i w:val="false"/>
          <w:color w:val="000000"/>
          <w:sz w:val="28"/>
        </w:rPr>
        <w:t>
      95-60) теңбіл берет пен теңбіл түсті тельняшканы киіп жүру құқығына біліктілік сынақтарын өткізу жөніндегі нұсқаулықты бекітеді;</w:t>
      </w:r>
    </w:p>
    <w:bookmarkEnd w:id="26"/>
    <w:bookmarkStart w:name="z39" w:id="27"/>
    <w:p>
      <w:pPr>
        <w:spacing w:after="0"/>
        <w:ind w:left="0"/>
        <w:jc w:val="both"/>
      </w:pPr>
      <w:r>
        <w:rPr>
          <w:rFonts w:ascii="Times New Roman"/>
          <w:b w:val="false"/>
          <w:i w:val="false"/>
          <w:color w:val="000000"/>
          <w:sz w:val="28"/>
        </w:rPr>
        <w:t>
      95-61) Қазақстан Республикасы Ұлттық ұланы штабтарының қызметін ұйымдастыру жөніндегі қағидаларды бекітеді;</w:t>
      </w:r>
    </w:p>
    <w:bookmarkEnd w:id="27"/>
    <w:bookmarkStart w:name="z40" w:id="28"/>
    <w:p>
      <w:pPr>
        <w:spacing w:after="0"/>
        <w:ind w:left="0"/>
        <w:jc w:val="both"/>
      </w:pPr>
      <w:r>
        <w:rPr>
          <w:rFonts w:ascii="Times New Roman"/>
          <w:b w:val="false"/>
          <w:i w:val="false"/>
          <w:color w:val="000000"/>
          <w:sz w:val="28"/>
        </w:rPr>
        <w:t>
      95-62) Қазақстан Республикасы ішкі істер органдарында психологиялық жұмысты ұйымдастыру қағидаларын әзірлейді және бекітеді;</w:t>
      </w:r>
    </w:p>
    <w:bookmarkEnd w:id="28"/>
    <w:bookmarkStart w:name="z41" w:id="29"/>
    <w:p>
      <w:pPr>
        <w:spacing w:after="0"/>
        <w:ind w:left="0"/>
        <w:jc w:val="both"/>
      </w:pPr>
      <w:r>
        <w:rPr>
          <w:rFonts w:ascii="Times New Roman"/>
          <w:b w:val="false"/>
          <w:i w:val="false"/>
          <w:color w:val="000000"/>
          <w:sz w:val="28"/>
        </w:rPr>
        <w:t>
      95-63) денсаулық сақтауды мемлекеттік басқару органдарына нашақорлықпен және уытқұмарлықпен ауыратын адамдарға медициналық-әлеуметтік көмекті ұйымдастыруға жәрдем көрсетеді және оны көрсету кезінде азаматтардың құқықтары мен бостандықтарына кепілдікті қамтамасыз етеді;</w:t>
      </w:r>
    </w:p>
    <w:bookmarkEnd w:id="29"/>
    <w:bookmarkStart w:name="z42" w:id="30"/>
    <w:p>
      <w:pPr>
        <w:spacing w:after="0"/>
        <w:ind w:left="0"/>
        <w:jc w:val="both"/>
      </w:pPr>
      <w:r>
        <w:rPr>
          <w:rFonts w:ascii="Times New Roman"/>
          <w:b w:val="false"/>
          <w:i w:val="false"/>
          <w:color w:val="000000"/>
          <w:sz w:val="28"/>
        </w:rPr>
        <w:t>
      95-64) қызметі есірткінің, психотроптық заттардың, прекурсорлардың заңсыз айналымы мен олардың теріс пайдаланылуына қарсы іс-қимыл жасау саласындағы жұмысқа байланысты мамандарды, сондай-ақ есірткі мен психотроптық заттарды тұтынатын адамдарды профилактикалауды, емдеуді, әлеуметтік оңалтуды ұйымдастыру саласындағы мамандарды оқытуды және біліктілігін арттыруды ұйымдастырады;</w:t>
      </w:r>
    </w:p>
    <w:bookmarkEnd w:id="30"/>
    <w:bookmarkStart w:name="z43" w:id="31"/>
    <w:p>
      <w:pPr>
        <w:spacing w:after="0"/>
        <w:ind w:left="0"/>
        <w:jc w:val="both"/>
      </w:pPr>
      <w:r>
        <w:rPr>
          <w:rFonts w:ascii="Times New Roman"/>
          <w:b w:val="false"/>
          <w:i w:val="false"/>
          <w:color w:val="000000"/>
          <w:sz w:val="28"/>
        </w:rPr>
        <w:t>
      95-65) уәкілетті органдармен бірлесіп, есірткінің, психотроптық заттардың, прекурсорлардың айналымы және олардың заңсыз айналымына және теріс пайдаланылуына қарсы іс-қимыл саласындағы мемлекеттік саясатты әзірлейді және іске асырады;</w:t>
      </w:r>
    </w:p>
    <w:bookmarkEnd w:id="31"/>
    <w:bookmarkStart w:name="z44" w:id="32"/>
    <w:p>
      <w:pPr>
        <w:spacing w:after="0"/>
        <w:ind w:left="0"/>
        <w:jc w:val="both"/>
      </w:pPr>
      <w:r>
        <w:rPr>
          <w:rFonts w:ascii="Times New Roman"/>
          <w:b w:val="false"/>
          <w:i w:val="false"/>
          <w:color w:val="000000"/>
          <w:sz w:val="28"/>
        </w:rPr>
        <w:t>
      95-66) өз құзыретi шегiнде қылмыстарды анықтауды, жолын кесудi, алдын алуды және ашуды ұйымдастырады және жүзеге асырады;</w:t>
      </w:r>
    </w:p>
    <w:bookmarkEnd w:id="32"/>
    <w:bookmarkStart w:name="z45" w:id="33"/>
    <w:p>
      <w:pPr>
        <w:spacing w:after="0"/>
        <w:ind w:left="0"/>
        <w:jc w:val="both"/>
      </w:pPr>
      <w:r>
        <w:rPr>
          <w:rFonts w:ascii="Times New Roman"/>
          <w:b w:val="false"/>
          <w:i w:val="false"/>
          <w:color w:val="000000"/>
          <w:sz w:val="28"/>
        </w:rPr>
        <w:t>
      95-67) жедел-iздестiру қызметiн жүзеге асырады;</w:t>
      </w:r>
    </w:p>
    <w:bookmarkEnd w:id="33"/>
    <w:bookmarkStart w:name="z46" w:id="34"/>
    <w:p>
      <w:pPr>
        <w:spacing w:after="0"/>
        <w:ind w:left="0"/>
        <w:jc w:val="both"/>
      </w:pPr>
      <w:r>
        <w:rPr>
          <w:rFonts w:ascii="Times New Roman"/>
          <w:b w:val="false"/>
          <w:i w:val="false"/>
          <w:color w:val="000000"/>
          <w:sz w:val="28"/>
        </w:rPr>
        <w:t>
      95-68) iшкi iстер органдарының құзыретiне жатқызылған қылмыстар бойынша алдын ала тергеу мен анықтауды жүзеге асырады;</w:t>
      </w:r>
    </w:p>
    <w:bookmarkEnd w:id="34"/>
    <w:bookmarkStart w:name="z47" w:id="35"/>
    <w:p>
      <w:pPr>
        <w:spacing w:after="0"/>
        <w:ind w:left="0"/>
        <w:jc w:val="both"/>
      </w:pPr>
      <w:r>
        <w:rPr>
          <w:rFonts w:ascii="Times New Roman"/>
          <w:b w:val="false"/>
          <w:i w:val="false"/>
          <w:color w:val="000000"/>
          <w:sz w:val="28"/>
        </w:rPr>
        <w:t xml:space="preserve">
      95-69) заңнамада белгiленген тәртiппен қылмыс жасаған адамдарды ұстау жөніндегі жедел-iздестiру және бөгеу iс-шараларын, операцияларды жүргiзедi, сондай-ақ оларды өзге де құқық қорғау және арнаулы мемлекеттiк органдардың жүргiзуiне және жүзеге асыруына жәрдем көрсетедi; </w:t>
      </w:r>
    </w:p>
    <w:bookmarkEnd w:id="35"/>
    <w:bookmarkStart w:name="z48" w:id="36"/>
    <w:p>
      <w:pPr>
        <w:spacing w:after="0"/>
        <w:ind w:left="0"/>
        <w:jc w:val="both"/>
      </w:pPr>
      <w:r>
        <w:rPr>
          <w:rFonts w:ascii="Times New Roman"/>
          <w:b w:val="false"/>
          <w:i w:val="false"/>
          <w:color w:val="000000"/>
          <w:sz w:val="28"/>
        </w:rPr>
        <w:t>
      95-70) қылмыстарды ашу және қылмыскерлер мен олардың байланыстарын анықтау үшiн ақпараттық-талдамалық жүйелерді пайдаланады;</w:t>
      </w:r>
    </w:p>
    <w:bookmarkEnd w:id="36"/>
    <w:bookmarkStart w:name="z49" w:id="37"/>
    <w:p>
      <w:pPr>
        <w:spacing w:after="0"/>
        <w:ind w:left="0"/>
        <w:jc w:val="both"/>
      </w:pPr>
      <w:r>
        <w:rPr>
          <w:rFonts w:ascii="Times New Roman"/>
          <w:b w:val="false"/>
          <w:i w:val="false"/>
          <w:color w:val="000000"/>
          <w:sz w:val="28"/>
        </w:rPr>
        <w:t>
      95-71) борышкерлердi, қылмыс жасаған, анықтау, тергеу немесе сот органдарынан жасырынып жүрген, қылмыстық жазаларын өтеуден, әскери қызметке шақырудан жалтарып жүрген, хабар-ошарсыз жоғалған және өзге де адамдарды iздестiрудi, танылмаған мәйiттердi сәйкестендiрудi жүзеге асырады;</w:t>
      </w:r>
    </w:p>
    <w:bookmarkEnd w:id="37"/>
    <w:bookmarkStart w:name="z50" w:id="38"/>
    <w:p>
      <w:pPr>
        <w:spacing w:after="0"/>
        <w:ind w:left="0"/>
        <w:jc w:val="both"/>
      </w:pPr>
      <w:r>
        <w:rPr>
          <w:rFonts w:ascii="Times New Roman"/>
          <w:b w:val="false"/>
          <w:i w:val="false"/>
          <w:color w:val="000000"/>
          <w:sz w:val="28"/>
        </w:rPr>
        <w:t>
      95-72) арнаулы, құқық қорғау және мемлекеттік органдармен бірлесіп, терроризм актілерінің жолын кесу бойынша терроризмге қарсы және арнайы операцияларға қатысады;</w:t>
      </w:r>
    </w:p>
    <w:bookmarkEnd w:id="38"/>
    <w:bookmarkStart w:name="z51" w:id="39"/>
    <w:p>
      <w:pPr>
        <w:spacing w:after="0"/>
        <w:ind w:left="0"/>
        <w:jc w:val="both"/>
      </w:pPr>
      <w:r>
        <w:rPr>
          <w:rFonts w:ascii="Times New Roman"/>
          <w:b w:val="false"/>
          <w:i w:val="false"/>
          <w:color w:val="000000"/>
          <w:sz w:val="28"/>
        </w:rPr>
        <w:t>
      95-73) Қазақстан Республикасы қатысушысы болып табылатын халықаралық шарттарға сәйкес шет мемлекеттермен экстрадицияланатын және сотталған адамдарды қабылдау-тапсыруды ұйымдастырады;</w:t>
      </w:r>
    </w:p>
    <w:bookmarkEnd w:id="39"/>
    <w:bookmarkStart w:name="z52" w:id="40"/>
    <w:p>
      <w:pPr>
        <w:spacing w:after="0"/>
        <w:ind w:left="0"/>
        <w:jc w:val="both"/>
      </w:pPr>
      <w:r>
        <w:rPr>
          <w:rFonts w:ascii="Times New Roman"/>
          <w:b w:val="false"/>
          <w:i w:val="false"/>
          <w:color w:val="000000"/>
          <w:sz w:val="28"/>
        </w:rPr>
        <w:t>
      95-74) нашақорлық пен есірткі бизнесіне қарсы күрестің халықаралық практикасын талдайды және қорытындылайды, есірткінің, психотроптық заттар мен прекурсорлар айналымына, олардың заңсыз айналымы мен теріс пайдалануына қарсы іс-қимыл жасау шараларын, сондай-ақ осы саладағы заңнаманың қолданылуына мемлекеттік бақылауды жүзеге асырады;</w:t>
      </w:r>
    </w:p>
    <w:bookmarkEnd w:id="40"/>
    <w:bookmarkStart w:name="z53" w:id="41"/>
    <w:p>
      <w:pPr>
        <w:spacing w:after="0"/>
        <w:ind w:left="0"/>
        <w:jc w:val="both"/>
      </w:pPr>
      <w:r>
        <w:rPr>
          <w:rFonts w:ascii="Times New Roman"/>
          <w:b w:val="false"/>
          <w:i w:val="false"/>
          <w:color w:val="000000"/>
          <w:sz w:val="28"/>
        </w:rPr>
        <w:t>
      95-75) қолданыстағылармен салыстырғанда есiрткiлiк әсерi кемiрек, неғұрлым тиiмдi, қаупi төменiрек есірткі, психотроптық заттар мен прекурсорлар әзiрлеу және енгiзу процесiн бақылайды;</w:t>
      </w:r>
    </w:p>
    <w:bookmarkEnd w:id="41"/>
    <w:bookmarkStart w:name="z54" w:id="42"/>
    <w:p>
      <w:pPr>
        <w:spacing w:after="0"/>
        <w:ind w:left="0"/>
        <w:jc w:val="both"/>
      </w:pPr>
      <w:r>
        <w:rPr>
          <w:rFonts w:ascii="Times New Roman"/>
          <w:b w:val="false"/>
          <w:i w:val="false"/>
          <w:color w:val="000000"/>
          <w:sz w:val="28"/>
        </w:rPr>
        <w:t>
      95-76) Қазақстан Республикасының халықаралық шарттарына сәйкес заңнамада белгiленген тәртiппен шет мемлекеттерiнiң құзыреттi органдарының қылмыстық iстер бойынша құқықтық көмек көрсету жөнiндегi сауалдарын орындайды;</w:t>
      </w:r>
    </w:p>
    <w:bookmarkEnd w:id="42"/>
    <w:bookmarkStart w:name="z55" w:id="43"/>
    <w:p>
      <w:pPr>
        <w:spacing w:after="0"/>
        <w:ind w:left="0"/>
        <w:jc w:val="both"/>
      </w:pPr>
      <w:r>
        <w:rPr>
          <w:rFonts w:ascii="Times New Roman"/>
          <w:b w:val="false"/>
          <w:i w:val="false"/>
          <w:color w:val="000000"/>
          <w:sz w:val="28"/>
        </w:rPr>
        <w:t>
      95-77) жедел-iздестiру iс-шаралары мен арнайы операциялардың өткiзiлуiн, сондай-ақ жедел-iздестiру iс-шараларын өткiзуге құқығы бар iшкi iстер органдарының бөлiмшелерi мен қызметкерлерiн бақылауды жүзеге асырады;</w:t>
      </w:r>
    </w:p>
    <w:bookmarkEnd w:id="43"/>
    <w:bookmarkStart w:name="z56" w:id="44"/>
    <w:p>
      <w:pPr>
        <w:spacing w:after="0"/>
        <w:ind w:left="0"/>
        <w:jc w:val="both"/>
      </w:pPr>
      <w:r>
        <w:rPr>
          <w:rFonts w:ascii="Times New Roman"/>
          <w:b w:val="false"/>
          <w:i w:val="false"/>
          <w:color w:val="000000"/>
          <w:sz w:val="28"/>
        </w:rPr>
        <w:t>
      95-78) әскери-тергеу органдарының қызметiн бақылауды жүзеге асырады;</w:t>
      </w:r>
    </w:p>
    <w:bookmarkEnd w:id="44"/>
    <w:bookmarkStart w:name="z57" w:id="45"/>
    <w:p>
      <w:pPr>
        <w:spacing w:after="0"/>
        <w:ind w:left="0"/>
        <w:jc w:val="both"/>
      </w:pPr>
      <w:r>
        <w:rPr>
          <w:rFonts w:ascii="Times New Roman"/>
          <w:b w:val="false"/>
          <w:i w:val="false"/>
          <w:color w:val="000000"/>
          <w:sz w:val="28"/>
        </w:rPr>
        <w:t>
      95-79) әскери қылмыс жасаған адамдарды іздестіруді ұйымдастырады және жүзеге асырады;</w:t>
      </w:r>
    </w:p>
    <w:bookmarkEnd w:id="45"/>
    <w:bookmarkStart w:name="z58" w:id="46"/>
    <w:p>
      <w:pPr>
        <w:spacing w:after="0"/>
        <w:ind w:left="0"/>
        <w:jc w:val="both"/>
      </w:pPr>
      <w:r>
        <w:rPr>
          <w:rFonts w:ascii="Times New Roman"/>
          <w:b w:val="false"/>
          <w:i w:val="false"/>
          <w:color w:val="000000"/>
          <w:sz w:val="28"/>
        </w:rPr>
        <w:t>
      95-80) әскери қылмыстар жөніндегі жедел-іздестіру қызметін ұйымдастырады және жүзеге асырады және әскери қызметшілер жасаған, ішкі істер органдарының тергеулігіне жататын қылмыстарды тергейді;</w:t>
      </w:r>
    </w:p>
    <w:bookmarkEnd w:id="46"/>
    <w:bookmarkStart w:name="z59" w:id="47"/>
    <w:p>
      <w:pPr>
        <w:spacing w:after="0"/>
        <w:ind w:left="0"/>
        <w:jc w:val="both"/>
      </w:pPr>
      <w:r>
        <w:rPr>
          <w:rFonts w:ascii="Times New Roman"/>
          <w:b w:val="false"/>
          <w:i w:val="false"/>
          <w:color w:val="000000"/>
          <w:sz w:val="28"/>
        </w:rPr>
        <w:t>
      95-81) қылмыстық процеске қатысушы адамдарды мемлекеттік қорғауды жүзеге асырады;</w:t>
      </w:r>
    </w:p>
    <w:bookmarkEnd w:id="47"/>
    <w:bookmarkStart w:name="z60" w:id="48"/>
    <w:p>
      <w:pPr>
        <w:spacing w:after="0"/>
        <w:ind w:left="0"/>
        <w:jc w:val="both"/>
      </w:pPr>
      <w:r>
        <w:rPr>
          <w:rFonts w:ascii="Times New Roman"/>
          <w:b w:val="false"/>
          <w:i w:val="false"/>
          <w:color w:val="000000"/>
          <w:sz w:val="28"/>
        </w:rPr>
        <w:t>
      95-82) құрамында есірткі бар өсімдіктерді анықтау және жою, сондай-ақ есірткі құралдарын заңсыз тасымалдау арналарын жабу жөніндегі іс-шараларды өткізуді қамтамасыз етеді;</w:t>
      </w:r>
    </w:p>
    <w:bookmarkEnd w:id="48"/>
    <w:bookmarkStart w:name="z61" w:id="49"/>
    <w:p>
      <w:pPr>
        <w:spacing w:after="0"/>
        <w:ind w:left="0"/>
        <w:jc w:val="both"/>
      </w:pPr>
      <w:r>
        <w:rPr>
          <w:rFonts w:ascii="Times New Roman"/>
          <w:b w:val="false"/>
          <w:i w:val="false"/>
          <w:color w:val="000000"/>
          <w:sz w:val="28"/>
        </w:rPr>
        <w:t>
      95-83) жедел есепке алуды қалыптастыруды, жүргізуді жүзеге асырады;</w:t>
      </w:r>
    </w:p>
    <w:bookmarkEnd w:id="49"/>
    <w:bookmarkStart w:name="z62" w:id="50"/>
    <w:p>
      <w:pPr>
        <w:spacing w:after="0"/>
        <w:ind w:left="0"/>
        <w:jc w:val="both"/>
      </w:pPr>
      <w:r>
        <w:rPr>
          <w:rFonts w:ascii="Times New Roman"/>
          <w:b w:val="false"/>
          <w:i w:val="false"/>
          <w:color w:val="000000"/>
          <w:sz w:val="28"/>
        </w:rPr>
        <w:t>
      95-84) мемлекеттік қызметтер көрсету тәртібін айқындайтын заңға тәуелді нормативтік құқықтық актілерді әзірлейді және бекітеді.";</w:t>
      </w:r>
    </w:p>
    <w:bookmarkEnd w:id="50"/>
    <w:bookmarkStart w:name="z63" w:id="51"/>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95-44) тармақшалар</w:t>
      </w:r>
      <w:r>
        <w:rPr>
          <w:rFonts w:ascii="Times New Roman"/>
          <w:b w:val="false"/>
          <w:i w:val="false"/>
          <w:color w:val="000000"/>
          <w:sz w:val="28"/>
        </w:rPr>
        <w:t xml:space="preserve">: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65" w:id="52"/>
    <w:p>
      <w:pPr>
        <w:spacing w:after="0"/>
        <w:ind w:left="0"/>
        <w:jc w:val="both"/>
      </w:pPr>
      <w:r>
        <w:rPr>
          <w:rFonts w:ascii="Times New Roman"/>
          <w:b w:val="false"/>
          <w:i w:val="false"/>
          <w:color w:val="000000"/>
          <w:sz w:val="28"/>
        </w:rPr>
        <w:t>
      "1) құқық бұзушылық пен қылмыстардың алдын алу жөнiндегi профилактикалық қызметтi қамтамасыз етеді;";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67" w:id="53"/>
    <w:p>
      <w:pPr>
        <w:spacing w:after="0"/>
        <w:ind w:left="0"/>
        <w:jc w:val="both"/>
      </w:pPr>
      <w:r>
        <w:rPr>
          <w:rFonts w:ascii="Times New Roman"/>
          <w:b w:val="false"/>
          <w:i w:val="false"/>
          <w:color w:val="000000"/>
          <w:sz w:val="28"/>
        </w:rPr>
        <w:t>
      "9) ішкі істер органдарында есепте тұрған адамдардың мінез-құлқымен жұмыстың жай-күйін бақылауды ұйымдастырады;</w:t>
      </w:r>
    </w:p>
    <w:bookmarkEnd w:id="53"/>
    <w:bookmarkStart w:name="z68" w:id="54"/>
    <w:p>
      <w:pPr>
        <w:spacing w:after="0"/>
        <w:ind w:left="0"/>
        <w:jc w:val="both"/>
      </w:pPr>
      <w:r>
        <w:rPr>
          <w:rFonts w:ascii="Times New Roman"/>
          <w:b w:val="false"/>
          <w:i w:val="false"/>
          <w:color w:val="000000"/>
          <w:sz w:val="28"/>
        </w:rPr>
        <w:t>
      10) қамаудағылар мен сотталғандарды айдауылдау мен күзетуді бақылауды ұйымдастырады;";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bookmarkStart w:name="z70" w:id="55"/>
    <w:p>
      <w:pPr>
        <w:spacing w:after="0"/>
        <w:ind w:left="0"/>
        <w:jc w:val="both"/>
      </w:pPr>
      <w:r>
        <w:rPr>
          <w:rFonts w:ascii="Times New Roman"/>
          <w:b w:val="false"/>
          <w:i w:val="false"/>
          <w:color w:val="000000"/>
          <w:sz w:val="28"/>
        </w:rPr>
        <w:t>
      "14) Қазақстан Республикасының Үкіметі айқындайтын тәртіппен:</w:t>
      </w:r>
    </w:p>
    <w:bookmarkEnd w:id="55"/>
    <w:bookmarkStart w:name="z71" w:id="56"/>
    <w:p>
      <w:pPr>
        <w:spacing w:after="0"/>
        <w:ind w:left="0"/>
        <w:jc w:val="both"/>
      </w:pPr>
      <w:r>
        <w:rPr>
          <w:rFonts w:ascii="Times New Roman"/>
          <w:b w:val="false"/>
          <w:i w:val="false"/>
          <w:color w:val="000000"/>
          <w:sz w:val="28"/>
        </w:rPr>
        <w:t>
      заңды тұлғаларға:</w:t>
      </w:r>
    </w:p>
    <w:bookmarkEnd w:id="56"/>
    <w:bookmarkStart w:name="z72" w:id="57"/>
    <w:p>
      <w:pPr>
        <w:spacing w:after="0"/>
        <w:ind w:left="0"/>
        <w:jc w:val="both"/>
      </w:pPr>
      <w:r>
        <w:rPr>
          <w:rFonts w:ascii="Times New Roman"/>
          <w:b w:val="false"/>
          <w:i w:val="false"/>
          <w:color w:val="000000"/>
          <w:sz w:val="28"/>
        </w:rPr>
        <w:t>
      азаматтық және қызметтік қару мен оның патрондарының криминалистикалық талаптарға сәйкес келуіне қорытынды;</w:t>
      </w:r>
    </w:p>
    <w:bookmarkEnd w:id="57"/>
    <w:bookmarkStart w:name="z73" w:id="58"/>
    <w:p>
      <w:pPr>
        <w:spacing w:after="0"/>
        <w:ind w:left="0"/>
        <w:jc w:val="both"/>
      </w:pPr>
      <w:r>
        <w:rPr>
          <w:rFonts w:ascii="Times New Roman"/>
          <w:b w:val="false"/>
          <w:i w:val="false"/>
          <w:color w:val="000000"/>
          <w:sz w:val="28"/>
        </w:rPr>
        <w:t>
      мынаған:</w:t>
      </w:r>
    </w:p>
    <w:bookmarkEnd w:id="58"/>
    <w:bookmarkStart w:name="z74" w:id="59"/>
    <w:p>
      <w:pPr>
        <w:spacing w:after="0"/>
        <w:ind w:left="0"/>
        <w:jc w:val="both"/>
      </w:pPr>
      <w:r>
        <w:rPr>
          <w:rFonts w:ascii="Times New Roman"/>
          <w:b w:val="false"/>
          <w:i w:val="false"/>
          <w:color w:val="000000"/>
          <w:sz w:val="28"/>
        </w:rPr>
        <w:t>
      Қазақстан Республикасы Президентінің Жарлығы, Қазақстан Республикасы Үкіметінің қаулысы негізінде Қазақстан Республикасы азаматтарының марапаттық қаруды сақтауына және алып жүруіне;</w:t>
      </w:r>
    </w:p>
    <w:bookmarkEnd w:id="59"/>
    <w:bookmarkStart w:name="z75" w:id="60"/>
    <w:p>
      <w:pPr>
        <w:spacing w:after="0"/>
        <w:ind w:left="0"/>
        <w:jc w:val="both"/>
      </w:pPr>
      <w:r>
        <w:rPr>
          <w:rFonts w:ascii="Times New Roman"/>
          <w:b w:val="false"/>
          <w:i w:val="false"/>
          <w:color w:val="000000"/>
          <w:sz w:val="28"/>
        </w:rPr>
        <w:t>
      заңды тұлғаларға:</w:t>
      </w:r>
    </w:p>
    <w:bookmarkEnd w:id="60"/>
    <w:bookmarkStart w:name="z76" w:id="61"/>
    <w:p>
      <w:pPr>
        <w:spacing w:after="0"/>
        <w:ind w:left="0"/>
        <w:jc w:val="both"/>
      </w:pPr>
      <w:r>
        <w:rPr>
          <w:rFonts w:ascii="Times New Roman"/>
          <w:b w:val="false"/>
          <w:i w:val="false"/>
          <w:color w:val="000000"/>
          <w:sz w:val="28"/>
        </w:rPr>
        <w:t>
      есірткіні,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рұқсаттар беруді жүзеге асырады;</w:t>
      </w:r>
    </w:p>
    <w:bookmarkEnd w:id="61"/>
    <w:bookmarkStart w:name="z77" w:id="62"/>
    <w:p>
      <w:pPr>
        <w:spacing w:after="0"/>
        <w:ind w:left="0"/>
        <w:jc w:val="both"/>
      </w:pPr>
      <w:r>
        <w:rPr>
          <w:rFonts w:ascii="Times New Roman"/>
          <w:b w:val="false"/>
          <w:i w:val="false"/>
          <w:color w:val="000000"/>
          <w:sz w:val="28"/>
        </w:rPr>
        <w:t>
      заңды тұлғаларға экспорттық бақылауға жататын өнімнің экспорты мен импортына лицензиялар алу үшін өтінішті келіседі (азаматтық пиротехникалық заттарды және олар қолданылып жасалған бұйымдар);</w:t>
      </w:r>
    </w:p>
    <w:bookmarkEnd w:id="62"/>
    <w:bookmarkStart w:name="z78" w:id="63"/>
    <w:p>
      <w:pPr>
        <w:spacing w:after="0"/>
        <w:ind w:left="0"/>
        <w:jc w:val="both"/>
      </w:pPr>
      <w:r>
        <w:rPr>
          <w:rFonts w:ascii="Times New Roman"/>
          <w:b w:val="false"/>
          <w:i w:val="false"/>
          <w:color w:val="000000"/>
          <w:sz w:val="28"/>
        </w:rPr>
        <w:t>
      15) әйелдерге қатысты құқық бұзушылықтардың алдын алу жөніндегі профилактикалық қызметті қамтамасыз етеді;</w:t>
      </w:r>
    </w:p>
    <w:bookmarkEnd w:id="63"/>
    <w:bookmarkStart w:name="z79" w:id="64"/>
    <w:p>
      <w:pPr>
        <w:spacing w:after="0"/>
        <w:ind w:left="0"/>
        <w:jc w:val="both"/>
      </w:pPr>
      <w:r>
        <w:rPr>
          <w:rFonts w:ascii="Times New Roman"/>
          <w:b w:val="false"/>
          <w:i w:val="false"/>
          <w:color w:val="000000"/>
          <w:sz w:val="28"/>
        </w:rPr>
        <w:t>
      16) қоғамдық тәртіпті сақтауға және құқық бұзушылық профилактикасына қатысатын азаматтармен және ұйымдармен өзара іс-қимыл жасасуды қамтамасыз етеді;</w:t>
      </w:r>
    </w:p>
    <w:bookmarkEnd w:id="64"/>
    <w:bookmarkStart w:name="z80" w:id="65"/>
    <w:p>
      <w:pPr>
        <w:spacing w:after="0"/>
        <w:ind w:left="0"/>
        <w:jc w:val="both"/>
      </w:pPr>
      <w:r>
        <w:rPr>
          <w:rFonts w:ascii="Times New Roman"/>
          <w:b w:val="false"/>
          <w:i w:val="false"/>
          <w:color w:val="000000"/>
          <w:sz w:val="28"/>
        </w:rPr>
        <w:t>
      16-1) мемлекеттік жастар саясатын іске асыруды бақылауды қамтамасыз етеді;</w:t>
      </w:r>
    </w:p>
    <w:bookmarkEnd w:id="65"/>
    <w:bookmarkStart w:name="z81" w:id="66"/>
    <w:p>
      <w:pPr>
        <w:spacing w:after="0"/>
        <w:ind w:left="0"/>
        <w:jc w:val="both"/>
      </w:pPr>
      <w:r>
        <w:rPr>
          <w:rFonts w:ascii="Times New Roman"/>
          <w:b w:val="false"/>
          <w:i w:val="false"/>
          <w:color w:val="000000"/>
          <w:sz w:val="28"/>
        </w:rPr>
        <w:t>
      16-3) жастар арасында құқық бұзушылықтардың профилактикасы мәселелері бойынша мемлекеттік әлеуметтік тапсырысты қалыптастыруды және іске асыруды қамтамасыз етеді;</w:t>
      </w:r>
    </w:p>
    <w:bookmarkEnd w:id="66"/>
    <w:bookmarkStart w:name="z82" w:id="67"/>
    <w:p>
      <w:pPr>
        <w:spacing w:after="0"/>
        <w:ind w:left="0"/>
        <w:jc w:val="both"/>
      </w:pPr>
      <w:r>
        <w:rPr>
          <w:rFonts w:ascii="Times New Roman"/>
          <w:b w:val="false"/>
          <w:i w:val="false"/>
          <w:color w:val="000000"/>
          <w:sz w:val="28"/>
        </w:rPr>
        <w:t>
      16-5) балаларға тыйым салынған ақпарат қамтылған ақпараттық өнім кәмелетке толмағандарға таратылған кезде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ұйымдастырады;</w:t>
      </w:r>
    </w:p>
    <w:bookmarkEnd w:id="67"/>
    <w:bookmarkStart w:name="z83" w:id="68"/>
    <w:p>
      <w:pPr>
        <w:spacing w:after="0"/>
        <w:ind w:left="0"/>
        <w:jc w:val="both"/>
      </w:pPr>
      <w:r>
        <w:rPr>
          <w:rFonts w:ascii="Times New Roman"/>
          <w:b w:val="false"/>
          <w:i w:val="false"/>
          <w:color w:val="000000"/>
          <w:sz w:val="28"/>
        </w:rPr>
        <w:t>
      17) белгiленген тәртiппен көлiк құралдарына iлесiп жүрудi ұйымдастырады;</w:t>
      </w:r>
    </w:p>
    <w:bookmarkEnd w:id="68"/>
    <w:bookmarkStart w:name="z84" w:id="69"/>
    <w:p>
      <w:pPr>
        <w:spacing w:after="0"/>
        <w:ind w:left="0"/>
        <w:jc w:val="both"/>
      </w:pPr>
      <w:r>
        <w:rPr>
          <w:rFonts w:ascii="Times New Roman"/>
          <w:b w:val="false"/>
          <w:i w:val="false"/>
          <w:color w:val="000000"/>
          <w:sz w:val="28"/>
        </w:rPr>
        <w:t>
      18)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86" w:id="70"/>
    <w:p>
      <w:pPr>
        <w:spacing w:after="0"/>
        <w:ind w:left="0"/>
        <w:jc w:val="both"/>
      </w:pPr>
      <w:r>
        <w:rPr>
          <w:rFonts w:ascii="Times New Roman"/>
          <w:b w:val="false"/>
          <w:i w:val="false"/>
          <w:color w:val="000000"/>
          <w:sz w:val="28"/>
        </w:rPr>
        <w:t>
      "21) жол жүрісін реттеуді ұйымдастырады;";</w:t>
      </w:r>
    </w:p>
    <w:bookmarkEnd w:id="70"/>
    <w:bookmarkStart w:name="z87" w:id="71"/>
    <w:p>
      <w:pPr>
        <w:spacing w:after="0"/>
        <w:ind w:left="0"/>
        <w:jc w:val="both"/>
      </w:pPr>
      <w:r>
        <w:rPr>
          <w:rFonts w:ascii="Times New Roman"/>
          <w:b w:val="false"/>
          <w:i w:val="false"/>
          <w:color w:val="000000"/>
          <w:sz w:val="28"/>
        </w:rPr>
        <w:t>
      23) тармақша мынадай редакцияда жазылсын:</w:t>
      </w:r>
    </w:p>
    <w:bookmarkEnd w:id="71"/>
    <w:bookmarkStart w:name="z88" w:id="72"/>
    <w:p>
      <w:pPr>
        <w:spacing w:after="0"/>
        <w:ind w:left="0"/>
        <w:jc w:val="both"/>
      </w:pPr>
      <w:r>
        <w:rPr>
          <w:rFonts w:ascii="Times New Roman"/>
          <w:b w:val="false"/>
          <w:i w:val="false"/>
          <w:color w:val="000000"/>
          <w:sz w:val="28"/>
        </w:rPr>
        <w:t>
      "23) жол жүрісі қауіпсіздігін қамтамасыз етуді және орындау үшін міндетті нұсқамаларды беруді бақылауды ұйымдастырады;";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мынадай редакцияда жазылсын:</w:t>
      </w:r>
    </w:p>
    <w:bookmarkStart w:name="z91" w:id="73"/>
    <w:p>
      <w:pPr>
        <w:spacing w:after="0"/>
        <w:ind w:left="0"/>
        <w:jc w:val="both"/>
      </w:pPr>
      <w:r>
        <w:rPr>
          <w:rFonts w:ascii="Times New Roman"/>
          <w:b w:val="false"/>
          <w:i w:val="false"/>
          <w:color w:val="000000"/>
          <w:sz w:val="28"/>
        </w:rPr>
        <w:t>
      "28) халықты құқықтық тәрбиелеу бойынша шараларды iске асыруды қамтамасыз етеді, құқықтық тәртiп пен iшкi iстер органдары қызметiнiң жай-күйi туралы қоғамдық пiкiрдi зерделейдi;</w:t>
      </w:r>
    </w:p>
    <w:bookmarkEnd w:id="73"/>
    <w:bookmarkStart w:name="z92" w:id="74"/>
    <w:p>
      <w:pPr>
        <w:spacing w:after="0"/>
        <w:ind w:left="0"/>
        <w:jc w:val="both"/>
      </w:pPr>
      <w:r>
        <w:rPr>
          <w:rFonts w:ascii="Times New Roman"/>
          <w:b w:val="false"/>
          <w:i w:val="false"/>
          <w:color w:val="000000"/>
          <w:sz w:val="28"/>
        </w:rPr>
        <w:t>
      29) кәмелетке толмағандарды құқық бұзушылықтар, қоғамға қарсы іс-әрекеттер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міндеттерін орындамайтын немесе тиісінше орындамайтын, не олардың мінез-құлқына теріс әсер ететін кәмелетке толмағандардың ата-аналары мен заңды өкілдерін, педагогтерді, тәрбиешілерді, оқытуды, тәрбиелеуді және кәмелетке толмағандарды қадағалауды жүзеге асыруға міндетті өзге де мекеменің басқа да қызметкерлерін анықтауды ұйымдастырады және оларды Қазақстан Республикасының заңдарында көзделген жауапкершілікке тарту жөнінде шаралар қолданады;";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94" w:id="75"/>
    <w:p>
      <w:pPr>
        <w:spacing w:after="0"/>
        <w:ind w:left="0"/>
        <w:jc w:val="both"/>
      </w:pPr>
      <w:r>
        <w:rPr>
          <w:rFonts w:ascii="Times New Roman"/>
          <w:b w:val="false"/>
          <w:i w:val="false"/>
          <w:color w:val="000000"/>
          <w:sz w:val="28"/>
        </w:rPr>
        <w:t>
      "31) ата-анасының қамқорлығысыз қалған балаларды мемлекеттік мекемелерге жіберу немесе кәмелетке толмағандарды қамқоршылыққа немесе қорғаншылыққа алуды ресімдеу бойынша қызметті ұйымдастырады;";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w:t>
      </w:r>
      <w:r>
        <w:rPr>
          <w:rFonts w:ascii="Times New Roman"/>
          <w:b w:val="false"/>
          <w:i w:val="false"/>
          <w:color w:val="000000"/>
          <w:sz w:val="28"/>
        </w:rPr>
        <w:t xml:space="preserve"> мынадай редакцияда жазылсын:</w:t>
      </w:r>
    </w:p>
    <w:bookmarkStart w:name="z97" w:id="76"/>
    <w:p>
      <w:pPr>
        <w:spacing w:after="0"/>
        <w:ind w:left="0"/>
        <w:jc w:val="both"/>
      </w:pPr>
      <w:r>
        <w:rPr>
          <w:rFonts w:ascii="Times New Roman"/>
          <w:b w:val="false"/>
          <w:i w:val="false"/>
          <w:color w:val="000000"/>
          <w:sz w:val="28"/>
        </w:rPr>
        <w:t>
      "53) жаппай тәртіпсіздіктердің, оның ішінде түзеу мекемелерінде жолын кесу бойынша шаралар қабылдайды;</w:t>
      </w:r>
    </w:p>
    <w:bookmarkEnd w:id="76"/>
    <w:bookmarkStart w:name="z98" w:id="77"/>
    <w:p>
      <w:pPr>
        <w:spacing w:after="0"/>
        <w:ind w:left="0"/>
        <w:jc w:val="both"/>
      </w:pPr>
      <w:r>
        <w:rPr>
          <w:rFonts w:ascii="Times New Roman"/>
          <w:b w:val="false"/>
          <w:i w:val="false"/>
          <w:color w:val="000000"/>
          <w:sz w:val="28"/>
        </w:rPr>
        <w:t>
      54) өз құзыретi шегiнде әкiмшiлiк құқық бұзушылықтар туралы iстер бойынша iс жүргiзудi қамтамасыз етеді;</w:t>
      </w:r>
    </w:p>
    <w:bookmarkEnd w:id="77"/>
    <w:bookmarkStart w:name="z99" w:id="78"/>
    <w:p>
      <w:pPr>
        <w:spacing w:after="0"/>
        <w:ind w:left="0"/>
        <w:jc w:val="both"/>
      </w:pPr>
      <w:r>
        <w:rPr>
          <w:rFonts w:ascii="Times New Roman"/>
          <w:b w:val="false"/>
          <w:i w:val="false"/>
          <w:color w:val="000000"/>
          <w:sz w:val="28"/>
        </w:rPr>
        <w:t>
      55) iшкi iстер органдарының арнайы мекемелерiнде режимдiк талаптардың сақталуын ұйымдастырады;</w:t>
      </w:r>
    </w:p>
    <w:bookmarkEnd w:id="78"/>
    <w:bookmarkStart w:name="z100" w:id="79"/>
    <w:p>
      <w:pPr>
        <w:spacing w:after="0"/>
        <w:ind w:left="0"/>
        <w:jc w:val="both"/>
      </w:pPr>
      <w:r>
        <w:rPr>
          <w:rFonts w:ascii="Times New Roman"/>
          <w:b w:val="false"/>
          <w:i w:val="false"/>
          <w:color w:val="000000"/>
          <w:sz w:val="28"/>
        </w:rPr>
        <w:t>
      56) он сегіз жасқа толмаған және қылмыс жасаған адамдарды, егер оларды оқшаулау қажет болса, арнаулы мекемелерде ұстау бойынша жұмысты ұйымдастырады. Қылмыстық жауаптылық туындайтын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 тармақшалар</w:t>
      </w:r>
      <w:r>
        <w:rPr>
          <w:rFonts w:ascii="Times New Roman"/>
          <w:b w:val="false"/>
          <w:i w:val="false"/>
          <w:color w:val="000000"/>
          <w:sz w:val="28"/>
        </w:rPr>
        <w:t xml:space="preserve"> мынадай редакцияда жазылсын:</w:t>
      </w:r>
    </w:p>
    <w:bookmarkStart w:name="z103" w:id="80"/>
    <w:p>
      <w:pPr>
        <w:spacing w:after="0"/>
        <w:ind w:left="0"/>
        <w:jc w:val="both"/>
      </w:pPr>
      <w:r>
        <w:rPr>
          <w:rFonts w:ascii="Times New Roman"/>
          <w:b w:val="false"/>
          <w:i w:val="false"/>
          <w:color w:val="000000"/>
          <w:sz w:val="28"/>
        </w:rPr>
        <w:t>
      "66) кәмелетке толмағандарға,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ата-аналарына немесе заңды өкілдеріне қатысты жеке профилактика жағдайын бақылайды;</w:t>
      </w:r>
    </w:p>
    <w:bookmarkEnd w:id="80"/>
    <w:bookmarkStart w:name="z104" w:id="81"/>
    <w:p>
      <w:pPr>
        <w:spacing w:after="0"/>
        <w:ind w:left="0"/>
        <w:jc w:val="both"/>
      </w:pPr>
      <w:r>
        <w:rPr>
          <w:rFonts w:ascii="Times New Roman"/>
          <w:b w:val="false"/>
          <w:i w:val="false"/>
          <w:color w:val="000000"/>
          <w:sz w:val="28"/>
        </w:rPr>
        <w:t>
      67)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алмастыратын адамдардың қамқорлығысыз қалған қадағалаусыз балалар мен жасөспірімдерді кәмелетке толмағандарды бейімдеу орталықтарына жеткізу бойынша жұмысты ұйымдастырады;";</w:t>
      </w:r>
    </w:p>
    <w:bookmarkEnd w:id="81"/>
    <w:bookmarkStart w:name="z105" w:id="82"/>
    <w:p>
      <w:pPr>
        <w:spacing w:after="0"/>
        <w:ind w:left="0"/>
        <w:jc w:val="both"/>
      </w:pPr>
      <w:r>
        <w:rPr>
          <w:rFonts w:ascii="Times New Roman"/>
          <w:b w:val="false"/>
          <w:i w:val="false"/>
          <w:color w:val="000000"/>
          <w:sz w:val="28"/>
        </w:rPr>
        <w:t>
      мынадай мазмұндағы 76-1) және 76-2) тармақшалармен толықтырылсын:</w:t>
      </w:r>
    </w:p>
    <w:bookmarkEnd w:id="82"/>
    <w:bookmarkStart w:name="z106" w:id="83"/>
    <w:p>
      <w:pPr>
        <w:spacing w:after="0"/>
        <w:ind w:left="0"/>
        <w:jc w:val="both"/>
      </w:pPr>
      <w:r>
        <w:rPr>
          <w:rFonts w:ascii="Times New Roman"/>
          <w:b w:val="false"/>
          <w:i w:val="false"/>
          <w:color w:val="000000"/>
          <w:sz w:val="28"/>
        </w:rPr>
        <w:t>
      "76-1) пробация қызметінің жұмысын үйлестіреді;</w:t>
      </w:r>
    </w:p>
    <w:bookmarkEnd w:id="83"/>
    <w:bookmarkStart w:name="z107" w:id="84"/>
    <w:p>
      <w:pPr>
        <w:spacing w:after="0"/>
        <w:ind w:left="0"/>
        <w:jc w:val="both"/>
      </w:pPr>
      <w:r>
        <w:rPr>
          <w:rFonts w:ascii="Times New Roman"/>
          <w:b w:val="false"/>
          <w:i w:val="false"/>
          <w:color w:val="000000"/>
          <w:sz w:val="28"/>
        </w:rPr>
        <w:t>
      76-2) пробацияны жүзеге асыратын субъектілердің өзара іс-қимылын қамтамасыз етеді;";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84-3) тармақшалар</w:t>
      </w:r>
      <w:r>
        <w:rPr>
          <w:rFonts w:ascii="Times New Roman"/>
          <w:b w:val="false"/>
          <w:i w:val="false"/>
          <w:color w:val="000000"/>
          <w:sz w:val="28"/>
        </w:rPr>
        <w:t xml:space="preserve"> алып тасталсын;</w:t>
      </w:r>
    </w:p>
    <w:bookmarkStart w:name="z109" w:id="85"/>
    <w:p>
      <w:pPr>
        <w:spacing w:after="0"/>
        <w:ind w:left="0"/>
        <w:jc w:val="both"/>
      </w:pPr>
      <w:r>
        <w:rPr>
          <w:rFonts w:ascii="Times New Roman"/>
          <w:b w:val="false"/>
          <w:i w:val="false"/>
          <w:color w:val="000000"/>
          <w:sz w:val="28"/>
        </w:rPr>
        <w:t>
      мынадай мазмұндағы 84-18), 84-19), 84-20), 84-21), 84-22), 84-23), 84-24), 84-25), 84-26), 84-27), 84-28), 84-29), 84-30), 84-31), 84-32), 84-33) және 84-35) тармақшалармен толықтырылсын:</w:t>
      </w:r>
    </w:p>
    <w:bookmarkEnd w:id="85"/>
    <w:bookmarkStart w:name="z110" w:id="86"/>
    <w:p>
      <w:pPr>
        <w:spacing w:after="0"/>
        <w:ind w:left="0"/>
        <w:jc w:val="both"/>
      </w:pPr>
      <w:r>
        <w:rPr>
          <w:rFonts w:ascii="Times New Roman"/>
          <w:b w:val="false"/>
          <w:i w:val="false"/>
          <w:color w:val="000000"/>
          <w:sz w:val="28"/>
        </w:rPr>
        <w:t>
      "84-18) арнайы және әскери тасымалдауларды ұйымдастырады;</w:t>
      </w:r>
    </w:p>
    <w:bookmarkEnd w:id="86"/>
    <w:bookmarkStart w:name="z111" w:id="87"/>
    <w:p>
      <w:pPr>
        <w:spacing w:after="0"/>
        <w:ind w:left="0"/>
        <w:jc w:val="both"/>
      </w:pPr>
      <w:r>
        <w:rPr>
          <w:rFonts w:ascii="Times New Roman"/>
          <w:b w:val="false"/>
          <w:i w:val="false"/>
          <w:color w:val="000000"/>
          <w:sz w:val="28"/>
        </w:rPr>
        <w:t>
      84-19) дербес немесе Қазақстан Республикасы Ұлттық қауіпсіздік комитетінің Шекара қызметімен бірлесіп адамдардың шекаралық аймаққа кіруіне, онда уақытша болуына, тұруына және жүріп-тұруына бақылауды жүзеге асырады;</w:t>
      </w:r>
    </w:p>
    <w:bookmarkEnd w:id="87"/>
    <w:bookmarkStart w:name="z112" w:id="88"/>
    <w:p>
      <w:pPr>
        <w:spacing w:after="0"/>
        <w:ind w:left="0"/>
        <w:jc w:val="both"/>
      </w:pPr>
      <w:r>
        <w:rPr>
          <w:rFonts w:ascii="Times New Roman"/>
          <w:b w:val="false"/>
          <w:i w:val="false"/>
          <w:color w:val="000000"/>
          <w:sz w:val="28"/>
        </w:rPr>
        <w:t>
      84-20) Қазақстан Республикасы Ұлттық қауіпсіздік комитетінің Шекара қызметімен бірлесіп шекаралық режим қағидаларының сақталуын қамтамасыз етеді;</w:t>
      </w:r>
    </w:p>
    <w:bookmarkEnd w:id="88"/>
    <w:bookmarkStart w:name="z113" w:id="89"/>
    <w:p>
      <w:pPr>
        <w:spacing w:after="0"/>
        <w:ind w:left="0"/>
        <w:jc w:val="both"/>
      </w:pPr>
      <w:r>
        <w:rPr>
          <w:rFonts w:ascii="Times New Roman"/>
          <w:b w:val="false"/>
          <w:i w:val="false"/>
          <w:color w:val="000000"/>
          <w:sz w:val="28"/>
        </w:rPr>
        <w:t>
      84-21)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p>
    <w:bookmarkEnd w:id="89"/>
    <w:bookmarkStart w:name="z114" w:id="90"/>
    <w:p>
      <w:pPr>
        <w:spacing w:after="0"/>
        <w:ind w:left="0"/>
        <w:jc w:val="both"/>
      </w:pPr>
      <w:r>
        <w:rPr>
          <w:rFonts w:ascii="Times New Roman"/>
          <w:b w:val="false"/>
          <w:i w:val="false"/>
          <w:color w:val="000000"/>
          <w:sz w:val="28"/>
        </w:rPr>
        <w:t>
      84-22) шекаралық кеңістіктегі құқық тәртібінің жай-күйі, тұрғылықты жерінен белгісіз мән-жайларда кетіп қалған адамдар, Қазақстан Республикасының Мемлекеттік шекарасына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p>
    <w:bookmarkEnd w:id="90"/>
    <w:bookmarkStart w:name="z115" w:id="91"/>
    <w:p>
      <w:pPr>
        <w:spacing w:after="0"/>
        <w:ind w:left="0"/>
        <w:jc w:val="both"/>
      </w:pPr>
      <w:r>
        <w:rPr>
          <w:rFonts w:ascii="Times New Roman"/>
          <w:b w:val="false"/>
          <w:i w:val="false"/>
          <w:color w:val="000000"/>
          <w:sz w:val="28"/>
        </w:rPr>
        <w:t>
      84-23)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оның ішінде босқындардың жергілікті жердің жекелеген учаскелеріне немесе шекаралық кеңістікте орналасқан объектілерге баруын уақытша шектейді немесе баруына тыйым салады;</w:t>
      </w:r>
    </w:p>
    <w:bookmarkEnd w:id="91"/>
    <w:bookmarkStart w:name="z116" w:id="92"/>
    <w:p>
      <w:pPr>
        <w:spacing w:after="0"/>
        <w:ind w:left="0"/>
        <w:jc w:val="both"/>
      </w:pPr>
      <w:r>
        <w:rPr>
          <w:rFonts w:ascii="Times New Roman"/>
          <w:b w:val="false"/>
          <w:i w:val="false"/>
          <w:color w:val="000000"/>
          <w:sz w:val="28"/>
        </w:rPr>
        <w:t>
      84-24) шекаралық аймақта және шекаралық белдеуде қоғамдық-саяси, мәдени және өзге де іс-шараларды өткізу кезінде қоғамдық тәртіпті қамтамасыз етеді;</w:t>
      </w:r>
    </w:p>
    <w:bookmarkEnd w:id="92"/>
    <w:bookmarkStart w:name="z117" w:id="93"/>
    <w:p>
      <w:pPr>
        <w:spacing w:after="0"/>
        <w:ind w:left="0"/>
        <w:jc w:val="both"/>
      </w:pPr>
      <w:r>
        <w:rPr>
          <w:rFonts w:ascii="Times New Roman"/>
          <w:b w:val="false"/>
          <w:i w:val="false"/>
          <w:color w:val="000000"/>
          <w:sz w:val="28"/>
        </w:rPr>
        <w:t>
      84-25) "Қазақстан Республикасының Мемлекеттік шекарасы туралы" Заңда және Қазақстан Республикасының өзге де заңдарында белгіленген жағдайларда және тәртіппен ішкі істер органдарының күштері мен құралдарының Мемлекеттік шекараны қорғауға қатысуын қамтамасыз етеді;</w:t>
      </w:r>
    </w:p>
    <w:bookmarkEnd w:id="93"/>
    <w:bookmarkStart w:name="z118" w:id="94"/>
    <w:p>
      <w:pPr>
        <w:spacing w:after="0"/>
        <w:ind w:left="0"/>
        <w:jc w:val="both"/>
      </w:pPr>
      <w:r>
        <w:rPr>
          <w:rFonts w:ascii="Times New Roman"/>
          <w:b w:val="false"/>
          <w:i w:val="false"/>
          <w:color w:val="000000"/>
          <w:sz w:val="28"/>
        </w:rPr>
        <w:t>
      84-26) дербес немесе Қазақстан Республикасы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p>
    <w:bookmarkEnd w:id="94"/>
    <w:bookmarkStart w:name="z119" w:id="95"/>
    <w:p>
      <w:pPr>
        <w:spacing w:after="0"/>
        <w:ind w:left="0"/>
        <w:jc w:val="both"/>
      </w:pPr>
      <w:r>
        <w:rPr>
          <w:rFonts w:ascii="Times New Roman"/>
          <w:b w:val="false"/>
          <w:i w:val="false"/>
          <w:color w:val="000000"/>
          <w:sz w:val="28"/>
        </w:rPr>
        <w:t>
      84-27) азаматтық, халықтың көші-қоны және босқындар саласындағы мемлекеттік саясатты іске асыруды қамтамасыз етеді;</w:t>
      </w:r>
    </w:p>
    <w:bookmarkEnd w:id="95"/>
    <w:bookmarkStart w:name="z120" w:id="96"/>
    <w:p>
      <w:pPr>
        <w:spacing w:after="0"/>
        <w:ind w:left="0"/>
        <w:jc w:val="both"/>
      </w:pPr>
      <w:r>
        <w:rPr>
          <w:rFonts w:ascii="Times New Roman"/>
          <w:b w:val="false"/>
          <w:i w:val="false"/>
          <w:color w:val="000000"/>
          <w:sz w:val="28"/>
        </w:rPr>
        <w:t>
      84-28) халықтың көші-қоны саласындағы ведомствоаралық үйлестіруді жүзеге асырады;</w:t>
      </w:r>
    </w:p>
    <w:bookmarkEnd w:id="96"/>
    <w:bookmarkStart w:name="z121" w:id="97"/>
    <w:p>
      <w:pPr>
        <w:spacing w:after="0"/>
        <w:ind w:left="0"/>
        <w:jc w:val="both"/>
      </w:pPr>
      <w:r>
        <w:rPr>
          <w:rFonts w:ascii="Times New Roman"/>
          <w:b w:val="false"/>
          <w:i w:val="false"/>
          <w:color w:val="000000"/>
          <w:sz w:val="28"/>
        </w:rPr>
        <w:t>
      84-29) көші-қон процестерін мониторингтеу, талдау мен болжамдауды жүзеге асырады;</w:t>
      </w:r>
    </w:p>
    <w:bookmarkEnd w:id="97"/>
    <w:bookmarkStart w:name="z122" w:id="98"/>
    <w:p>
      <w:pPr>
        <w:spacing w:after="0"/>
        <w:ind w:left="0"/>
        <w:jc w:val="both"/>
      </w:pPr>
      <w:r>
        <w:rPr>
          <w:rFonts w:ascii="Times New Roman"/>
          <w:b w:val="false"/>
          <w:i w:val="false"/>
          <w:color w:val="000000"/>
          <w:sz w:val="28"/>
        </w:rPr>
        <w:t>
      84-30) көші-қон процестерін реттеу саласындағы шаралар жүйесін әзірлейді;</w:t>
      </w:r>
    </w:p>
    <w:bookmarkEnd w:id="98"/>
    <w:bookmarkStart w:name="z123" w:id="99"/>
    <w:p>
      <w:pPr>
        <w:spacing w:after="0"/>
        <w:ind w:left="0"/>
        <w:jc w:val="both"/>
      </w:pPr>
      <w:r>
        <w:rPr>
          <w:rFonts w:ascii="Times New Roman"/>
          <w:b w:val="false"/>
          <w:i w:val="false"/>
          <w:color w:val="000000"/>
          <w:sz w:val="28"/>
        </w:rPr>
        <w:t>
      84-31) көші-қон процестерін мониторингтеу нәтижелерін халықтың көші-қоны саласындағы мемлекеттік саясатты қалыптастыру мәселелері жөніндегі уәкілетті органға ұсынады;</w:t>
      </w:r>
    </w:p>
    <w:bookmarkEnd w:id="99"/>
    <w:bookmarkStart w:name="z124" w:id="100"/>
    <w:p>
      <w:pPr>
        <w:spacing w:after="0"/>
        <w:ind w:left="0"/>
        <w:jc w:val="both"/>
      </w:pPr>
      <w:r>
        <w:rPr>
          <w:rFonts w:ascii="Times New Roman"/>
          <w:b w:val="false"/>
          <w:i w:val="false"/>
          <w:color w:val="000000"/>
          <w:sz w:val="28"/>
        </w:rPr>
        <w:t>
      84-32) өз құзыретi шегiнде босқын деп танылған адамға шыққан елiнде тұратын туыстары туралы ақпарат алуға жәрдем көрсетеді;</w:t>
      </w:r>
    </w:p>
    <w:bookmarkEnd w:id="100"/>
    <w:bookmarkStart w:name="z125" w:id="101"/>
    <w:p>
      <w:pPr>
        <w:spacing w:after="0"/>
        <w:ind w:left="0"/>
        <w:jc w:val="both"/>
      </w:pPr>
      <w:r>
        <w:rPr>
          <w:rFonts w:ascii="Times New Roman"/>
          <w:b w:val="false"/>
          <w:i w:val="false"/>
          <w:color w:val="000000"/>
          <w:sz w:val="28"/>
        </w:rPr>
        <w:t>
      84-33) босқын мәртебесін беру, ұзарту, одан айыру және оны тоқтату рәсімдерін жүзеге асыру жөніндегі комиссияны құрады, сондай-ақ оның ережесін әзірлейді және бекітеді;</w:t>
      </w:r>
    </w:p>
    <w:bookmarkEnd w:id="101"/>
    <w:bookmarkStart w:name="z126" w:id="102"/>
    <w:p>
      <w:pPr>
        <w:spacing w:after="0"/>
        <w:ind w:left="0"/>
        <w:jc w:val="both"/>
      </w:pPr>
      <w:r>
        <w:rPr>
          <w:rFonts w:ascii="Times New Roman"/>
          <w:b w:val="false"/>
          <w:i w:val="false"/>
          <w:color w:val="000000"/>
          <w:sz w:val="28"/>
        </w:rPr>
        <w:t>
      84-34) пана іздеген адамдар мен босқындар құқықтарының сақталуын қамтамасыз етеді;</w:t>
      </w:r>
    </w:p>
    <w:bookmarkEnd w:id="102"/>
    <w:bookmarkStart w:name="z127" w:id="103"/>
    <w:p>
      <w:pPr>
        <w:spacing w:after="0"/>
        <w:ind w:left="0"/>
        <w:jc w:val="both"/>
      </w:pPr>
      <w:r>
        <w:rPr>
          <w:rFonts w:ascii="Times New Roman"/>
          <w:b w:val="false"/>
          <w:i w:val="false"/>
          <w:color w:val="000000"/>
          <w:sz w:val="28"/>
        </w:rPr>
        <w:t>
      84-35)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129" w:id="104"/>
    <w:p>
      <w:pPr>
        <w:spacing w:after="0"/>
        <w:ind w:left="0"/>
        <w:jc w:val="both"/>
      </w:pPr>
      <w:r>
        <w:rPr>
          <w:rFonts w:ascii="Times New Roman"/>
          <w:b w:val="false"/>
          <w:i w:val="false"/>
          <w:color w:val="000000"/>
          <w:sz w:val="28"/>
        </w:rPr>
        <w:t>
      бірінші бөлік мынадай редакцияда жазылсын:</w:t>
      </w:r>
    </w:p>
    <w:bookmarkEnd w:id="104"/>
    <w:bookmarkStart w:name="z130" w:id="105"/>
    <w:p>
      <w:pPr>
        <w:spacing w:after="0"/>
        <w:ind w:left="0"/>
        <w:jc w:val="both"/>
      </w:pPr>
      <w:r>
        <w:rPr>
          <w:rFonts w:ascii="Times New Roman"/>
          <w:b w:val="false"/>
          <w:i w:val="false"/>
          <w:color w:val="000000"/>
          <w:sz w:val="28"/>
        </w:rPr>
        <w:t>
      "21. Ішкі істер министрінің өкілеттіктері:";</w:t>
      </w:r>
    </w:p>
    <w:bookmarkEnd w:id="105"/>
    <w:bookmarkStart w:name="z131" w:id="106"/>
    <w:p>
      <w:pPr>
        <w:spacing w:after="0"/>
        <w:ind w:left="0"/>
        <w:jc w:val="both"/>
      </w:pPr>
      <w:r>
        <w:rPr>
          <w:rFonts w:ascii="Times New Roman"/>
          <w:b w:val="false"/>
          <w:i w:val="false"/>
          <w:color w:val="000000"/>
          <w:sz w:val="28"/>
        </w:rPr>
        <w:t>
      мынадай мазмұндағы 5-1) тармақшамен толықтырылсын:</w:t>
      </w:r>
    </w:p>
    <w:bookmarkEnd w:id="106"/>
    <w:bookmarkStart w:name="z132" w:id="107"/>
    <w:p>
      <w:pPr>
        <w:spacing w:after="0"/>
        <w:ind w:left="0"/>
        <w:jc w:val="both"/>
      </w:pPr>
      <w:r>
        <w:rPr>
          <w:rFonts w:ascii="Times New Roman"/>
          <w:b w:val="false"/>
          <w:i w:val="false"/>
          <w:color w:val="000000"/>
          <w:sz w:val="28"/>
        </w:rPr>
        <w:t>
      "5-1) облыстың, республикалық маңызы бар қаланың, астананың әкімімен келісу бойынша Қазақстан Республикасының құқық қорғау органдары басшылығының президенттік резервінде тұрған полиция қызметкерлерінің қатарынан облыстың, республикалық маңызы бар қаланың, астананың полиция департаментінің бастығын лауазымға тағайындайды;";</w:t>
      </w:r>
    </w:p>
    <w:bookmarkEnd w:id="107"/>
    <w:bookmarkStart w:name="z133" w:id="108"/>
    <w:p>
      <w:pPr>
        <w:spacing w:after="0"/>
        <w:ind w:left="0"/>
        <w:jc w:val="both"/>
      </w:pPr>
      <w:r>
        <w:rPr>
          <w:rFonts w:ascii="Times New Roman"/>
          <w:b w:val="false"/>
          <w:i w:val="false"/>
          <w:color w:val="000000"/>
          <w:sz w:val="28"/>
        </w:rPr>
        <w:t>
      13-1) тармақша алып тасталсын;</w:t>
      </w:r>
    </w:p>
    <w:bookmarkEnd w:id="108"/>
    <w:bookmarkStart w:name="z134" w:id="109"/>
    <w:p>
      <w:pPr>
        <w:spacing w:after="0"/>
        <w:ind w:left="0"/>
        <w:jc w:val="both"/>
      </w:pPr>
      <w:r>
        <w:rPr>
          <w:rFonts w:ascii="Times New Roman"/>
          <w:b w:val="false"/>
          <w:i w:val="false"/>
          <w:color w:val="000000"/>
          <w:sz w:val="28"/>
        </w:rPr>
        <w:t>
      Қазақстан Республикасы Ішкі істер министрлiгінің қарамағындағы ұйымдардың тiзбесiнде:</w:t>
      </w:r>
    </w:p>
    <w:bookmarkEnd w:id="109"/>
    <w:bookmarkStart w:name="z135" w:id="110"/>
    <w:p>
      <w:pPr>
        <w:spacing w:after="0"/>
        <w:ind w:left="0"/>
        <w:jc w:val="both"/>
      </w:pPr>
      <w:r>
        <w:rPr>
          <w:rFonts w:ascii="Times New Roman"/>
          <w:b w:val="false"/>
          <w:i w:val="false"/>
          <w:color w:val="000000"/>
          <w:sz w:val="28"/>
        </w:rPr>
        <w:t xml:space="preserve">
      "2. Қылмыстық-атқару жүйесі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110"/>
    <w:bookmarkStart w:name="z136" w:id="111"/>
    <w:p>
      <w:pPr>
        <w:spacing w:after="0"/>
        <w:ind w:left="0"/>
        <w:jc w:val="both"/>
      </w:pPr>
      <w:r>
        <w:rPr>
          <w:rFonts w:ascii="Times New Roman"/>
          <w:b w:val="false"/>
          <w:i w:val="false"/>
          <w:color w:val="000000"/>
          <w:sz w:val="28"/>
        </w:rPr>
        <w:t>
      реттік нөмірі 2-жол мынадай редакцияда жазылсын:</w:t>
      </w:r>
    </w:p>
    <w:bookmarkEnd w:id="111"/>
    <w:bookmarkStart w:name="z137" w:id="112"/>
    <w:p>
      <w:pPr>
        <w:spacing w:after="0"/>
        <w:ind w:left="0"/>
        <w:jc w:val="both"/>
      </w:pPr>
      <w:r>
        <w:rPr>
          <w:rFonts w:ascii="Times New Roman"/>
          <w:b w:val="false"/>
          <w:i w:val="false"/>
          <w:color w:val="000000"/>
          <w:sz w:val="28"/>
        </w:rPr>
        <w:t>
      "2. Қылмыстық-атқару жүйесі (пенитенциарлық) мекемелерінің "Еңбек-Өскемен" шаруашылық жүргізу құқығындағы республикалық мемлекеттік кәсіпорны.";</w:t>
      </w:r>
    </w:p>
    <w:bookmarkEnd w:id="112"/>
    <w:bookmarkStart w:name="z138" w:id="113"/>
    <w:p>
      <w:pPr>
        <w:spacing w:after="0"/>
        <w:ind w:left="0"/>
        <w:jc w:val="both"/>
      </w:pPr>
      <w:r>
        <w:rPr>
          <w:rFonts w:ascii="Times New Roman"/>
          <w:b w:val="false"/>
          <w:i w:val="false"/>
          <w:color w:val="000000"/>
          <w:sz w:val="28"/>
        </w:rPr>
        <w:t xml:space="preserve">
      "3.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113"/>
    <w:bookmarkStart w:name="z139" w:id="114"/>
    <w:p>
      <w:pPr>
        <w:spacing w:after="0"/>
        <w:ind w:left="0"/>
        <w:jc w:val="both"/>
      </w:pPr>
      <w:r>
        <w:rPr>
          <w:rFonts w:ascii="Times New Roman"/>
          <w:b w:val="false"/>
          <w:i w:val="false"/>
          <w:color w:val="000000"/>
          <w:sz w:val="28"/>
        </w:rPr>
        <w:t xml:space="preserve">
      "Жауапкершілігі шектеулі серіктестіктер"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реттік нөмірі 1-жолмен толықтырылсын:</w:t>
      </w:r>
    </w:p>
    <w:bookmarkEnd w:id="114"/>
    <w:bookmarkStart w:name="z140" w:id="115"/>
    <w:p>
      <w:pPr>
        <w:spacing w:after="0"/>
        <w:ind w:left="0"/>
        <w:jc w:val="both"/>
      </w:pPr>
      <w:r>
        <w:rPr>
          <w:rFonts w:ascii="Times New Roman"/>
          <w:b w:val="false"/>
          <w:i w:val="false"/>
          <w:color w:val="000000"/>
          <w:sz w:val="28"/>
        </w:rPr>
        <w:t>
      "1. "Қызылорда теміржол ауруханасы" жауапкершілігі шектеулі серіктестігі.";</w:t>
      </w:r>
    </w:p>
    <w:bookmarkEnd w:id="115"/>
    <w:bookmarkStart w:name="z141" w:id="116"/>
    <w:p>
      <w:pPr>
        <w:spacing w:after="0"/>
        <w:ind w:left="0"/>
        <w:jc w:val="both"/>
      </w:pPr>
      <w:r>
        <w:rPr>
          <w:rFonts w:ascii="Times New Roman"/>
          <w:b w:val="false"/>
          <w:i w:val="false"/>
          <w:color w:val="000000"/>
          <w:sz w:val="28"/>
        </w:rPr>
        <w:t xml:space="preserve">
      Қазақстан Республикасы Ішкі істер министрлiгінің қарамағындағы мемлекеттік мекемелер аумақтық органдардың және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116"/>
    <w:bookmarkStart w:name="z142" w:id="117"/>
    <w:p>
      <w:pPr>
        <w:spacing w:after="0"/>
        <w:ind w:left="0"/>
        <w:jc w:val="both"/>
      </w:pPr>
      <w:r>
        <w:rPr>
          <w:rFonts w:ascii="Times New Roman"/>
          <w:b w:val="false"/>
          <w:i w:val="false"/>
          <w:color w:val="000000"/>
          <w:sz w:val="28"/>
        </w:rPr>
        <w:t xml:space="preserve">
      "1. Қазақстан Республикасы Ішкі істер министрлiгі" деген </w:t>
      </w:r>
      <w:r>
        <w:rPr>
          <w:rFonts w:ascii="Times New Roman"/>
          <w:b w:val="false"/>
          <w:i w:val="false"/>
          <w:color w:val="000000"/>
          <w:sz w:val="28"/>
        </w:rPr>
        <w:t>бөлімде</w:t>
      </w:r>
      <w:r>
        <w:rPr>
          <w:rFonts w:ascii="Times New Roman"/>
          <w:b w:val="false"/>
          <w:i w:val="false"/>
          <w:color w:val="000000"/>
          <w:sz w:val="28"/>
        </w:rPr>
        <w:t>:</w:t>
      </w:r>
    </w:p>
    <w:bookmarkEnd w:id="117"/>
    <w:bookmarkStart w:name="z143" w:id="118"/>
    <w:p>
      <w:pPr>
        <w:spacing w:after="0"/>
        <w:ind w:left="0"/>
        <w:jc w:val="both"/>
      </w:pPr>
      <w:r>
        <w:rPr>
          <w:rFonts w:ascii="Times New Roman"/>
          <w:b w:val="false"/>
          <w:i w:val="false"/>
          <w:color w:val="000000"/>
          <w:sz w:val="28"/>
        </w:rPr>
        <w:t>
      реттік нөмірі 170-жол мынадай редакцияда жазылсын:</w:t>
      </w:r>
    </w:p>
    <w:bookmarkEnd w:id="118"/>
    <w:bookmarkStart w:name="z144" w:id="119"/>
    <w:p>
      <w:pPr>
        <w:spacing w:after="0"/>
        <w:ind w:left="0"/>
        <w:jc w:val="both"/>
      </w:pPr>
      <w:r>
        <w:rPr>
          <w:rFonts w:ascii="Times New Roman"/>
          <w:b w:val="false"/>
          <w:i w:val="false"/>
          <w:color w:val="000000"/>
          <w:sz w:val="28"/>
        </w:rPr>
        <w:t>
      "170. Қазақстан Республикасы Ішкі істер министрлігі Қостанай облысының полиция департаментi Жангелдин ауданының полиция бөлiмi.";</w:t>
      </w:r>
    </w:p>
    <w:bookmarkEnd w:id="119"/>
    <w:bookmarkStart w:name="z145" w:id="120"/>
    <w:p>
      <w:pPr>
        <w:spacing w:after="0"/>
        <w:ind w:left="0"/>
        <w:jc w:val="both"/>
      </w:pPr>
      <w:r>
        <w:rPr>
          <w:rFonts w:ascii="Times New Roman"/>
          <w:b w:val="false"/>
          <w:i w:val="false"/>
          <w:color w:val="000000"/>
          <w:sz w:val="28"/>
        </w:rPr>
        <w:t>
      реттік нөмірі 176-жол мынадай редакцияда жазылсын:</w:t>
      </w:r>
    </w:p>
    <w:bookmarkEnd w:id="120"/>
    <w:bookmarkStart w:name="z146" w:id="121"/>
    <w:p>
      <w:pPr>
        <w:spacing w:after="0"/>
        <w:ind w:left="0"/>
        <w:jc w:val="both"/>
      </w:pPr>
      <w:r>
        <w:rPr>
          <w:rFonts w:ascii="Times New Roman"/>
          <w:b w:val="false"/>
          <w:i w:val="false"/>
          <w:color w:val="000000"/>
          <w:sz w:val="28"/>
        </w:rPr>
        <w:t xml:space="preserve">
      "176. Қазақстан Республикасы Ішкі істер министрлігі Қостанай облысының полиция департаментi Haуpызым ауданының полиция бөлiмi."; </w:t>
      </w:r>
    </w:p>
    <w:bookmarkEnd w:id="121"/>
    <w:bookmarkStart w:name="z147" w:id="122"/>
    <w:p>
      <w:pPr>
        <w:spacing w:after="0"/>
        <w:ind w:left="0"/>
        <w:jc w:val="both"/>
      </w:pPr>
      <w:r>
        <w:rPr>
          <w:rFonts w:ascii="Times New Roman"/>
          <w:b w:val="false"/>
          <w:i w:val="false"/>
          <w:color w:val="000000"/>
          <w:sz w:val="28"/>
        </w:rPr>
        <w:t>
      реттік нөмірі 178-жол мынадай редакцияда жазылсын:</w:t>
      </w:r>
    </w:p>
    <w:bookmarkEnd w:id="122"/>
    <w:bookmarkStart w:name="z148" w:id="123"/>
    <w:p>
      <w:pPr>
        <w:spacing w:after="0"/>
        <w:ind w:left="0"/>
        <w:jc w:val="both"/>
      </w:pPr>
      <w:r>
        <w:rPr>
          <w:rFonts w:ascii="Times New Roman"/>
          <w:b w:val="false"/>
          <w:i w:val="false"/>
          <w:color w:val="000000"/>
          <w:sz w:val="28"/>
        </w:rPr>
        <w:t>
      "178. Қазақстан Республикасы Ішкі істер министрлігі Қостанай облысының полиция департаментi Бейімбет Майлин ауданының полиция бөлiмi.";</w:t>
      </w:r>
    </w:p>
    <w:bookmarkEnd w:id="123"/>
    <w:bookmarkStart w:name="z149" w:id="124"/>
    <w:p>
      <w:pPr>
        <w:spacing w:after="0"/>
        <w:ind w:left="0"/>
        <w:jc w:val="both"/>
      </w:pPr>
      <w:r>
        <w:rPr>
          <w:rFonts w:ascii="Times New Roman"/>
          <w:b w:val="false"/>
          <w:i w:val="false"/>
          <w:color w:val="000000"/>
          <w:sz w:val="28"/>
        </w:rPr>
        <w:t xml:space="preserve">
      "3.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124"/>
    <w:bookmarkStart w:name="z150" w:id="125"/>
    <w:p>
      <w:pPr>
        <w:spacing w:after="0"/>
        <w:ind w:left="0"/>
        <w:jc w:val="both"/>
      </w:pPr>
      <w:r>
        <w:rPr>
          <w:rFonts w:ascii="Times New Roman"/>
          <w:b w:val="false"/>
          <w:i w:val="false"/>
          <w:color w:val="000000"/>
          <w:sz w:val="28"/>
        </w:rPr>
        <w:t>
      реттік нөмірі 155-жолға орыс тілінде өзгеріс енгізіледі, қазақ тіліндегі мәтін өзгермейді;</w:t>
      </w:r>
    </w:p>
    <w:bookmarkEnd w:id="125"/>
    <w:bookmarkStart w:name="z151" w:id="126"/>
    <w:p>
      <w:pPr>
        <w:spacing w:after="0"/>
        <w:ind w:left="0"/>
        <w:jc w:val="both"/>
      </w:pPr>
      <w:r>
        <w:rPr>
          <w:rFonts w:ascii="Times New Roman"/>
          <w:b w:val="false"/>
          <w:i w:val="false"/>
          <w:color w:val="000000"/>
          <w:sz w:val="28"/>
        </w:rPr>
        <w:t>
      реттік нөмірі 163-жол мынадай редакцияда жазылсын:</w:t>
      </w:r>
    </w:p>
    <w:bookmarkEnd w:id="126"/>
    <w:bookmarkStart w:name="z152" w:id="127"/>
    <w:p>
      <w:pPr>
        <w:spacing w:after="0"/>
        <w:ind w:left="0"/>
        <w:jc w:val="both"/>
      </w:pPr>
      <w:r>
        <w:rPr>
          <w:rFonts w:ascii="Times New Roman"/>
          <w:b w:val="false"/>
          <w:i w:val="false"/>
          <w:color w:val="000000"/>
          <w:sz w:val="28"/>
        </w:rPr>
        <w:t>
      "163. Қостанай облысының Төтенше жағдайлар департаменті Наурызым ауданының төтенше жағдайлар бөлімі.";</w:t>
      </w:r>
    </w:p>
    <w:bookmarkEnd w:id="127"/>
    <w:bookmarkStart w:name="z153" w:id="128"/>
    <w:p>
      <w:pPr>
        <w:spacing w:after="0"/>
        <w:ind w:left="0"/>
        <w:jc w:val="both"/>
      </w:pPr>
      <w:r>
        <w:rPr>
          <w:rFonts w:ascii="Times New Roman"/>
          <w:b w:val="false"/>
          <w:i w:val="false"/>
          <w:color w:val="000000"/>
          <w:sz w:val="28"/>
        </w:rPr>
        <w:t>
      реттік нөмірі 166-жол мынадай редакцияда жазылсын:</w:t>
      </w:r>
    </w:p>
    <w:bookmarkEnd w:id="128"/>
    <w:bookmarkStart w:name="z154" w:id="129"/>
    <w:p>
      <w:pPr>
        <w:spacing w:after="0"/>
        <w:ind w:left="0"/>
        <w:jc w:val="both"/>
      </w:pPr>
      <w:r>
        <w:rPr>
          <w:rFonts w:ascii="Times New Roman"/>
          <w:b w:val="false"/>
          <w:i w:val="false"/>
          <w:color w:val="000000"/>
          <w:sz w:val="28"/>
        </w:rPr>
        <w:t>
      166. Қостанай облысының Төтенше жағдайлар департаменті Бейімбет Майлин ауданының төтенше жағдайлар бөлімі.";</w:t>
      </w:r>
    </w:p>
    <w:bookmarkEnd w:id="129"/>
    <w:bookmarkStart w:name="z155" w:id="130"/>
    <w:p>
      <w:pPr>
        <w:spacing w:after="0"/>
        <w:ind w:left="0"/>
        <w:jc w:val="both"/>
      </w:pPr>
      <w:r>
        <w:rPr>
          <w:rFonts w:ascii="Times New Roman"/>
          <w:b w:val="false"/>
          <w:i w:val="false"/>
          <w:color w:val="000000"/>
          <w:sz w:val="28"/>
        </w:rPr>
        <w:t xml:space="preserve">
      Қазақстан Республикасы Ішкі істер министрлiгінің қарамағындағы мемлекеттік мекемелер мен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130"/>
    <w:bookmarkStart w:name="z156" w:id="131"/>
    <w:p>
      <w:pPr>
        <w:spacing w:after="0"/>
        <w:ind w:left="0"/>
        <w:jc w:val="both"/>
      </w:pPr>
      <w:r>
        <w:rPr>
          <w:rFonts w:ascii="Times New Roman"/>
          <w:b w:val="false"/>
          <w:i w:val="false"/>
          <w:color w:val="000000"/>
          <w:sz w:val="28"/>
        </w:rPr>
        <w:t xml:space="preserve">
      "4.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131"/>
    <w:bookmarkStart w:name="z157" w:id="132"/>
    <w:p>
      <w:pPr>
        <w:spacing w:after="0"/>
        <w:ind w:left="0"/>
        <w:jc w:val="both"/>
      </w:pPr>
      <w:r>
        <w:rPr>
          <w:rFonts w:ascii="Times New Roman"/>
          <w:b w:val="false"/>
          <w:i w:val="false"/>
          <w:color w:val="000000"/>
          <w:sz w:val="28"/>
        </w:rPr>
        <w:t>
      реттік нөмірі 10-жол алып тасталсын.</w:t>
      </w:r>
    </w:p>
    <w:bookmarkEnd w:id="132"/>
    <w:bookmarkStart w:name="z158" w:id="133"/>
    <w:p>
      <w:pPr>
        <w:spacing w:after="0"/>
        <w:ind w:left="0"/>
        <w:jc w:val="both"/>
      </w:pPr>
      <w:r>
        <w:rPr>
          <w:rFonts w:ascii="Times New Roman"/>
          <w:b w:val="false"/>
          <w:i w:val="false"/>
          <w:color w:val="000000"/>
          <w:sz w:val="28"/>
        </w:rPr>
        <w:t>
      3. Қазақстан Республикасы Ішкі істер министрлігі Қазақстан Республикасының заңнамасында белгіленген тәртіппен осы қаулыдан туындайтын шараларды қабылдасын.</w:t>
      </w:r>
    </w:p>
    <w:bookmarkEnd w:id="133"/>
    <w:bookmarkStart w:name="z159" w:id="13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