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5ff" w14:textId="1fc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таңбалау мен олардың қадағалануының бірыңғай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наурыздағы № 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 тауарларды таңбалау мен олардың қадағалануының бірыңғай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