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1b2d" w14:textId="b971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30 қарашадағы Дүниежүзілік сауда ұйымы құқығы жөніндегі консультативтік орталық құру туралы келісімге Қазақстан Республикасының қосылуы туралы хаттаманы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6 наурыздағы № 101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30 қарашадағы Дүниежүзілік сауда ұйымы құқығы жөніндегі консультативтік орталық құру туралы келісімге Қазақстан Республикасының қосылуы туралы хаттаманы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