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3d3c" w14:textId="4d83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одан әрі тұрақтандыру жөніндегі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наурыздағы № 112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"Экономиканы одан әрі тұрақтандыру жөніндегі шаралар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 одан әрі тұрақтандыру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 44-бабының 16) тармақшасына, "Қазақстан Республикасының Президенті туралы" 1995 жылғы 26 желтоқсандағы Қазақстан Республикасының Конституциялық заңына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қаржы жылы салық төлеушілердің жекелеген санаттары үшін салық мөлшерлемелерін, салық базасын, салық салу объектілерін, салықтық кезеңді айқындау және салықтық міндеттемелерді орындау тәртібін айқындауға;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шекті тарифтер мен азық-түлік тауарларына және халықтың үзіліссіз тыныс-тіршілігі мен экономика үшін қажетті басқа тауарларға баға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бюджетті қалыптастырудың, нақтылаудың және атқарудың ерекше тәртібін айқындауға құқылы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Дағдарысты жағдайлар кезеңіне бір кезден мемлекеттік сатып алудың арнайы тәртібі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және жергілікті атқарушы органдардың бір көзден алу тәсілімен мемлекеттік сатып алу жөніндегі өтінімдерін қарауды: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тауарларды, жұмыстарды, көрсетілетін қызметтерді бір көзден алу тәсілімен мемлекеттік сатып алу шеңберінде сатып алатын тұлғаларды айқындау туралы шешім қабылдауды;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көзден алу тәсілімен мемлекеттік сатып алудың арнайы тәртібін айқындауды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