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e01b" w14:textId="ec0e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шығаруды және Қазақстан Республикасының азаматтарын 2020 жылдың наурыз – маусымында мерзімді әскери қызметке кезекті шақыруды тоқтата тұру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18 наурыздағы № 120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шығаруды және Қазақстан Республикасының азаматтарын 2020 жылдың наурыз – маусымында мерзімді әскери қызметке кезекті шақыруды тоқтата тұру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"Әскери қызметтің белгіленген мерзімін өткерген мерзімді әскери қызметтегі әскери қызметшілерді запасқа шығаруды және Қазақстан Республикасының азаматтарын 2020 жылдың наурыз – маусымында мерзімді әскери қызметке кезекті шақыруды тоқтата тұру туралы"</w:t>
      </w:r>
    </w:p>
    <w:bookmarkEnd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Заңы 26-бабының 5-тармағына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Орталық мемлекеттік және жергілікті атқарушы органдар 2020 жылғы 16 наурызда сағат 08.00-ден 15 сәуірде сағат 07.00-ге дейін:</w:t>
      </w:r>
    </w:p>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қызметшілерді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шығаруды;</w:t>
      </w:r>
    </w:p>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азаматтарды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Мелекеттік күзет қызметіне мерзімді әскери қызметке шақыруды тоқтата тұрсын.</w:t>
      </w:r>
    </w:p>
    <w:p>
      <w:pPr>
        <w:spacing w:after="0"/>
        <w:ind w:left="0"/>
        <w:jc w:val="both"/>
      </w:pPr>
      <w:r>
        <w:rPr>
          <w:rFonts w:ascii="Times New Roman"/>
          <w:b w:val="false"/>
          <w:i w:val="false"/>
          <w:color w:val="000000"/>
          <w:sz w:val="28"/>
        </w:rPr>
        <w:t>
      2. Қазақстан Республикасының Үкіметі осы Жарлықты іске асыру жөніндегі шараларды қабылдасын.</w:t>
      </w:r>
    </w:p>
    <w:p>
      <w:pPr>
        <w:spacing w:after="0"/>
        <w:ind w:left="0"/>
        <w:jc w:val="both"/>
      </w:pPr>
      <w:r>
        <w:rPr>
          <w:rFonts w:ascii="Times New Roman"/>
          <w:b w:val="false"/>
          <w:i w:val="false"/>
          <w:color w:val="000000"/>
          <w:sz w:val="28"/>
        </w:rPr>
        <w:t>
      3. Қазақстан Республикасының Үкіметі, Қазақстан Республикасының Ұлттық қауіпсіздік комитеті, Қазақстан Республикасының Мелекеттік күзет қызметі заңда белгіленген мерзімнен артық қызмет өткергені үшін мерзімді әскери қызметтегі әскери қызметшілерді қаржылық және материалдық қамтамасыз етуді ұйымдастарсын.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