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ac77" w14:textId="e18a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Есірткі, психотроптық заттар мен прекурсорларға Қазақстан Республикасының 2020 жылға арналған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наурыздағы № 125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"Есірткі, психотроптық заттар, сол тектестер мен прекурсорлар және олардың заңсыз айналымы мен теріс пайдаланылуына қарсы іс-қимыл шаралары туралы" 1998 жылғы 10 шiлдедегi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заңды тұлғалар үшiн 2020 жылға арналған есiрткiге қажеттілік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үшiн 2020 жылға арналған психотроптық заттарға қажеттiлiк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заңды тұлғалар үшiн 2020 жылға арналған прекурсорларға қажеттiлiк 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2020 жылға арналған есiрткiге қажеттiлiк есебi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826"/>
        <w:gridCol w:w="2918"/>
        <w:gridCol w:w="1665"/>
        <w:gridCol w:w="2918"/>
        <w:gridCol w:w="2919"/>
      </w:tblGrid>
      <w:tr>
        <w:trPr>
          <w:trHeight w:val="30" w:hRule="atLeast"/>
        </w:trPr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 (граммен)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 (граммен)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 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Альфа-метилфентанил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Ацетилдигидрокодеин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 (диацетилморфин)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Дезоморфин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Дигидроморфин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2072,464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2073,1523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30660,2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28127,622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6363,274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34491,396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Норкодеин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Норморфин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11480,17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Проперидин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Пропирам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Рацеметорфан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7,7691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8,2691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 (промедол)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37882,329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12016,841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49899,19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1275,559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75,241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Экгонин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2020 жылға арналған психотроптық заттарға қажеттiлiк есебi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980"/>
        <w:gridCol w:w="2007"/>
        <w:gridCol w:w="1034"/>
        <w:gridCol w:w="1617"/>
        <w:gridCol w:w="2008"/>
      </w:tblGrid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 (граммен)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 (граммен)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 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 (норфин)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Буталбитал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Глютетимид (ноксирон)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ГОМК (натрий оксибутираты)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88025,2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88025,7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Дексамфетамин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18460,8942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26281,05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44742,2942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1074,256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2874,296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МДПВ (3,4-метилен-диоксипировалерон)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Меклоквалон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 (первитин)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 рацемат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Метилон (бета-кето-МДМА)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Мефедрон (4‑метилметкатинон)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68287,722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68287,762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Фенциклидин, ПЦП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70330,0541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70330,4541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3344,893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Дельта-9-ТГК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4-метилэткатинон (4-MEC)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4-фторамфетамин (4-FA)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AB-CHMINACA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5F-ADB/5F-MDMB-PINACA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АМ-2201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5F-APINACA (5F-AKB-48)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2C-B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MDMB-CHMICA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5F-PB-22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-PVP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UR-144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XLR-11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бекiтілген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 үшін 2020 жылға арналған прекурсорларға қажеттілік есебі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478"/>
        <w:gridCol w:w="2467"/>
        <w:gridCol w:w="1936"/>
        <w:gridCol w:w="3264"/>
        <w:gridCol w:w="3264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мақсаттары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(килограммен)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мақсаттар үшін (килограммен)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оқу мақсаттары үшін (килограммен)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мақсаттар үшiн 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сірке қышқылы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1337,433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32270,792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33693,825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0,00004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20000,00004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перманганаты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7068,752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1161,6018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8231,3038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5,00002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442,126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1223675340,8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1223675845,2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қышқылы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328,0196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11179803,7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11180186,7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280,44766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25839,8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26152,70766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 сірке қышқылы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эфирі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86,247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517,696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649,443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