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4ae4" w14:textId="73c4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алудың арнайы тәртібін анықтау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наурыздағы № 127 қаулысы. Қаулы 2020 жылғы 31 желтоқсанға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31.12.2020 дейін қолданыста болды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Жарлығының</w:t>
      </w:r>
      <w:r>
        <w:rPr>
          <w:rFonts w:ascii="Times New Roman"/>
          <w:b w:val="false"/>
          <w:i w:val="false"/>
          <w:color w:val="000000"/>
          <w:sz w:val="28"/>
        </w:rPr>
        <w:t xml:space="preserve"> 1-тармағының 4) тармақшасына сәйкес Қазақстан Республикасының ҮкіметіҚАУЛЫ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алудың арнайы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министрлігі Қазақстан Республикасының Президентіне тікелей бағынатын және есеп беретін мемлекеттік органдармен (келісу бойынша), орталық мемлекеттік органдармен және жергілікті атқарушы органдармен бірлесіп,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2020 жылғы 31 желтоқсанды қоса алғанға дейін қолданыста болады және ресми жариялануға тиіс.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16.07.2020 </w:t>
      </w:r>
      <w:r>
        <w:rPr>
          <w:rFonts w:ascii="Times New Roman"/>
          <w:b w:val="false"/>
          <w:i w:val="false"/>
          <w:color w:val="000000"/>
          <w:sz w:val="28"/>
        </w:rPr>
        <w:t>№ 448</w:t>
      </w:r>
      <w:r>
        <w:rPr>
          <w:rFonts w:ascii="Times New Roman"/>
          <w:b w:val="false"/>
          <w:i w:val="false"/>
          <w:color w:val="ff0000"/>
          <w:sz w:val="28"/>
        </w:rPr>
        <w:t xml:space="preserve"> (01.08.2020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6" w:id="4"/>
    <w:p>
      <w:pPr>
        <w:spacing w:after="0"/>
        <w:ind w:left="0"/>
        <w:jc w:val="both"/>
      </w:pPr>
      <w:r>
        <w:rPr>
          <w:rFonts w:ascii="Times New Roman"/>
          <w:b w:val="false"/>
          <w:i w:val="false"/>
          <w:color w:val="ff0000"/>
          <w:sz w:val="28"/>
        </w:rPr>
        <w:t xml:space="preserve">
      Ескерту. Арнайы тәртіп жаңа редакцияда - ҚР Үкіметінің 16.10.2020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bookmarkStart w:name="z174" w:id="5"/>
    <w:p>
      <w:pPr>
        <w:spacing w:after="0"/>
        <w:ind w:left="0"/>
        <w:jc w:val="left"/>
      </w:pPr>
      <w:r>
        <w:rPr>
          <w:rFonts w:ascii="Times New Roman"/>
          <w:b/>
          <w:i w:val="false"/>
          <w:color w:val="000000"/>
        </w:rPr>
        <w:t xml:space="preserve"> Мемлекеттік сатып алудың арнайы тәртібі</w:t>
      </w:r>
    </w:p>
    <w:bookmarkEnd w:id="5"/>
    <w:bookmarkStart w:name="z175" w:id="6"/>
    <w:p>
      <w:pPr>
        <w:spacing w:after="0"/>
        <w:ind w:left="0"/>
        <w:jc w:val="left"/>
      </w:pPr>
      <w:r>
        <w:rPr>
          <w:rFonts w:ascii="Times New Roman"/>
          <w:b/>
          <w:i w:val="false"/>
          <w:color w:val="000000"/>
        </w:rPr>
        <w:t xml:space="preserve"> 1. Жалпы ережелер</w:t>
      </w:r>
    </w:p>
    <w:bookmarkEnd w:id="6"/>
    <w:bookmarkStart w:name="z176" w:id="7"/>
    <w:p>
      <w:pPr>
        <w:spacing w:after="0"/>
        <w:ind w:left="0"/>
        <w:jc w:val="both"/>
      </w:pPr>
      <w:r>
        <w:rPr>
          <w:rFonts w:ascii="Times New Roman"/>
          <w:b w:val="false"/>
          <w:i w:val="false"/>
          <w:color w:val="000000"/>
          <w:sz w:val="28"/>
        </w:rPr>
        <w:t xml:space="preserve">
      1. Осы мемлекеттік сатып алудың арнайы тәртібі (бұдан әрі – тәртіп) "Экономиканы тұрақтандыру жөніндегі одан арғы шаралар туралы" Қазақстан Республикасы Президентінің 2020 жылғы 16 наурыздағы № 287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дағдарыс жағдайлары кезеңінде мемлекеттік сатып алуды жүзеге асырудың арнайы тәртібін айқындайды.</w:t>
      </w:r>
    </w:p>
    <w:bookmarkEnd w:id="7"/>
    <w:p>
      <w:pPr>
        <w:spacing w:after="0"/>
        <w:ind w:left="0"/>
        <w:jc w:val="both"/>
      </w:pPr>
      <w:r>
        <w:rPr>
          <w:rFonts w:ascii="Times New Roman"/>
          <w:b w:val="false"/>
          <w:i w:val="false"/>
          <w:color w:val="000000"/>
          <w:sz w:val="28"/>
        </w:rPr>
        <w:t>
      Осы тәртіпте реттелмеген өзге қатынастар Қазақстан Республикасының заңнамасына сәйкес реттеледі.</w:t>
      </w:r>
    </w:p>
    <w:bookmarkStart w:name="z177" w:id="8"/>
    <w:p>
      <w:pPr>
        <w:spacing w:after="0"/>
        <w:ind w:left="0"/>
        <w:jc w:val="both"/>
      </w:pPr>
      <w:r>
        <w:rPr>
          <w:rFonts w:ascii="Times New Roman"/>
          <w:b w:val="false"/>
          <w:i w:val="false"/>
          <w:color w:val="000000"/>
          <w:sz w:val="28"/>
        </w:rPr>
        <w:t>
      2. Осы тәртіпте пайдаланылатын ұғымдар Қазақстан Республикасының қолданыстағы мемлекеттік сатып алу туралы заңнамасына және өзге де қолданыстағы заңнамасына сәйкес қолданылады.</w:t>
      </w:r>
    </w:p>
    <w:bookmarkEnd w:id="8"/>
    <w:bookmarkStart w:name="z178" w:id="9"/>
    <w:p>
      <w:pPr>
        <w:spacing w:after="0"/>
        <w:ind w:left="0"/>
        <w:jc w:val="both"/>
      </w:pPr>
      <w:r>
        <w:rPr>
          <w:rFonts w:ascii="Times New Roman"/>
          <w:b w:val="false"/>
          <w:i w:val="false"/>
          <w:color w:val="000000"/>
          <w:sz w:val="28"/>
        </w:rPr>
        <w:t>
      3. Арнайы тәртіп қолданылатын мемлекеттік сатып алу дағдарыс жағдайлары кезеңінде:</w:t>
      </w:r>
    </w:p>
    <w:bookmarkEnd w:id="9"/>
    <w:bookmarkStart w:name="z179" w:id="10"/>
    <w:p>
      <w:pPr>
        <w:spacing w:after="0"/>
        <w:ind w:left="0"/>
        <w:jc w:val="both"/>
      </w:pPr>
      <w:r>
        <w:rPr>
          <w:rFonts w:ascii="Times New Roman"/>
          <w:b w:val="false"/>
          <w:i w:val="false"/>
          <w:color w:val="000000"/>
          <w:sz w:val="28"/>
        </w:rPr>
        <w:t>
      1) Қазақстан Республикасы Премьер-Министрінің өкімімен құрылған Мемлекеттік сатып алу мәселелері жөніндегі ведомствоаралық комиссия (бұдан әрі – Комиссия) айқындаған тауарларды, жұмыстарды, көрсетілетін қызметтерді, оның ішінде мемлекеттік материалдық резерв тауарларын, көрсетілетін қызметтерін сатып алу;</w:t>
      </w:r>
    </w:p>
    <w:bookmarkEnd w:id="10"/>
    <w:bookmarkStart w:name="z180" w:id="11"/>
    <w:p>
      <w:pPr>
        <w:spacing w:after="0"/>
        <w:ind w:left="0"/>
        <w:jc w:val="both"/>
      </w:pPr>
      <w:r>
        <w:rPr>
          <w:rFonts w:ascii="Times New Roman"/>
          <w:b w:val="false"/>
          <w:i w:val="false"/>
          <w:color w:val="000000"/>
          <w:sz w:val="28"/>
        </w:rPr>
        <w:t>
      2) Комиссия айқындаған әлеуетті өнім берушілерден, оның ішінде бюджеттік инвестициялық жобаларды іске асыру шеңберінде тауарларды, жұмыстарды, көрсетілетін қызметтерді сатып алу;</w:t>
      </w:r>
    </w:p>
    <w:bookmarkEnd w:id="11"/>
    <w:bookmarkStart w:name="z181" w:id="12"/>
    <w:p>
      <w:pPr>
        <w:spacing w:after="0"/>
        <w:ind w:left="0"/>
        <w:jc w:val="both"/>
      </w:pPr>
      <w:r>
        <w:rPr>
          <w:rFonts w:ascii="Times New Roman"/>
          <w:b w:val="false"/>
          <w:i w:val="false"/>
          <w:color w:val="000000"/>
          <w:sz w:val="28"/>
        </w:rPr>
        <w:t>
      3) жергілікті қамтуды дамыту саласындағы уәкілетті орган ұсынған мәліметтер негізінде отандық тауар өндірушілерден тауарларды сатып алу жағдайларында жүзеге асырылады.</w:t>
      </w:r>
    </w:p>
    <w:bookmarkEnd w:id="12"/>
    <w:bookmarkStart w:name="z182" w:id="13"/>
    <w:p>
      <w:pPr>
        <w:spacing w:after="0"/>
        <w:ind w:left="0"/>
        <w:jc w:val="both"/>
      </w:pPr>
      <w:r>
        <w:rPr>
          <w:rFonts w:ascii="Times New Roman"/>
          <w:b w:val="false"/>
          <w:i w:val="false"/>
          <w:color w:val="000000"/>
          <w:sz w:val="28"/>
        </w:rPr>
        <w:t>
      4. Осы тәртіптің 3-бөлімінде көзделген мемлекеттік сатып алуды қоспағанда, арнайы тәртіп қолданылатын мемлекеттік сатып алуды жоспарлау мемлекеттік сатып алу туралы заңнамаға сәйкес жүзеге асырылады.</w:t>
      </w:r>
    </w:p>
    <w:bookmarkEnd w:id="13"/>
    <w:p>
      <w:pPr>
        <w:spacing w:after="0"/>
        <w:ind w:left="0"/>
        <w:jc w:val="both"/>
      </w:pPr>
      <w:r>
        <w:rPr>
          <w:rFonts w:ascii="Times New Roman"/>
          <w:b w:val="false"/>
          <w:i w:val="false"/>
          <w:color w:val="000000"/>
          <w:sz w:val="28"/>
        </w:rPr>
        <w:t>
      Бұл ретте мемлекеттік сатып алу туралы заңнаманың мемлекеттік сатып алудың жылдық жоспарына өзгерістер енгізу саны бойынша шектеулерді көздейтін талаптары осы тәртіпте көзделген сатып алуға қолданылмайды.</w:t>
      </w:r>
    </w:p>
    <w:p>
      <w:pPr>
        <w:spacing w:after="0"/>
        <w:ind w:left="0"/>
        <w:jc w:val="both"/>
      </w:pPr>
      <w:r>
        <w:rPr>
          <w:rFonts w:ascii="Times New Roman"/>
          <w:b w:val="false"/>
          <w:i w:val="false"/>
          <w:color w:val="000000"/>
          <w:sz w:val="28"/>
        </w:rPr>
        <w:t xml:space="preserve">
      Осы тәртіп аясында 2021 жылға арналған мемлекеттік сатып алудың алдын ала жоспарын қолдануға жол берілмейді. </w:t>
      </w:r>
    </w:p>
    <w:bookmarkStart w:name="z183" w:id="14"/>
    <w:p>
      <w:pPr>
        <w:spacing w:after="0"/>
        <w:ind w:left="0"/>
        <w:jc w:val="both"/>
      </w:pPr>
      <w:r>
        <w:rPr>
          <w:rFonts w:ascii="Times New Roman"/>
          <w:b w:val="false"/>
          <w:i w:val="false"/>
          <w:color w:val="000000"/>
          <w:sz w:val="28"/>
        </w:rPr>
        <w:t>
      5. Арнайы тәртіп қолданылатын мемлекеттік сатып алу мынадай тәсілдердің бірімен жүзеге асырылады:</w:t>
      </w:r>
    </w:p>
    <w:bookmarkEnd w:id="14"/>
    <w:bookmarkStart w:name="z184" w:id="15"/>
    <w:p>
      <w:pPr>
        <w:spacing w:after="0"/>
        <w:ind w:left="0"/>
        <w:jc w:val="both"/>
      </w:pPr>
      <w:r>
        <w:rPr>
          <w:rFonts w:ascii="Times New Roman"/>
          <w:b w:val="false"/>
          <w:i w:val="false"/>
          <w:color w:val="000000"/>
          <w:sz w:val="28"/>
        </w:rPr>
        <w:t>
      1) баға ұсыныстарын сұрату;</w:t>
      </w:r>
    </w:p>
    <w:bookmarkEnd w:id="15"/>
    <w:bookmarkStart w:name="z185" w:id="16"/>
    <w:p>
      <w:pPr>
        <w:spacing w:after="0"/>
        <w:ind w:left="0"/>
        <w:jc w:val="both"/>
      </w:pPr>
      <w:r>
        <w:rPr>
          <w:rFonts w:ascii="Times New Roman"/>
          <w:b w:val="false"/>
          <w:i w:val="false"/>
          <w:color w:val="000000"/>
          <w:sz w:val="28"/>
        </w:rPr>
        <w:t>
      2) бір көзден алу;</w:t>
      </w:r>
    </w:p>
    <w:bookmarkEnd w:id="16"/>
    <w:bookmarkStart w:name="z186" w:id="17"/>
    <w:p>
      <w:pPr>
        <w:spacing w:after="0"/>
        <w:ind w:left="0"/>
        <w:jc w:val="both"/>
      </w:pPr>
      <w:r>
        <w:rPr>
          <w:rFonts w:ascii="Times New Roman"/>
          <w:b w:val="false"/>
          <w:i w:val="false"/>
          <w:color w:val="000000"/>
          <w:sz w:val="28"/>
        </w:rPr>
        <w:t>
      3) конкурс.</w:t>
      </w:r>
    </w:p>
    <w:bookmarkEnd w:id="17"/>
    <w:p>
      <w:pPr>
        <w:spacing w:after="0"/>
        <w:ind w:left="0"/>
        <w:jc w:val="both"/>
      </w:pPr>
      <w:r>
        <w:rPr>
          <w:rFonts w:ascii="Times New Roman"/>
          <w:b w:val="false"/>
          <w:i w:val="false"/>
          <w:color w:val="000000"/>
          <w:sz w:val="28"/>
        </w:rPr>
        <w:t>
      Тапсырыс беруші осы тәртіпке сәйкес мемлекеттік сатып алуды жүзеге асыру тәсілін айқындайды.</w:t>
      </w:r>
    </w:p>
    <w:p>
      <w:pPr>
        <w:spacing w:after="0"/>
        <w:ind w:left="0"/>
        <w:jc w:val="both"/>
      </w:pPr>
      <w:r>
        <w:rPr>
          <w:rFonts w:ascii="Times New Roman"/>
          <w:b w:val="false"/>
          <w:i w:val="false"/>
          <w:color w:val="000000"/>
          <w:sz w:val="28"/>
        </w:rPr>
        <w:t xml:space="preserve">
      Бұл ретте осы тармақтың бірінші бөлігінің 3) тармақшасында көзделген жағдайда тапсырыс беруші осы тәртіпке сәйкес не "Мемлекеттік сатып алу туралы" 2015 жылғы 4 желтоқсандағы Қазақстан Республикасы Заңының (бұдан әрі – Заң) </w:t>
      </w:r>
      <w:r>
        <w:rPr>
          <w:rFonts w:ascii="Times New Roman"/>
          <w:b w:val="false"/>
          <w:i w:val="false"/>
          <w:color w:val="000000"/>
          <w:sz w:val="28"/>
        </w:rPr>
        <w:t>13-бабына</w:t>
      </w:r>
      <w:r>
        <w:rPr>
          <w:rFonts w:ascii="Times New Roman"/>
          <w:b w:val="false"/>
          <w:i w:val="false"/>
          <w:color w:val="000000"/>
          <w:sz w:val="28"/>
        </w:rPr>
        <w:t xml:space="preserve"> сәйкес конкурс тәсілімен мемлекеттік сатып алуды жүзеге асыру туралы шешімді дербес қабылдауға құқылы.</w:t>
      </w:r>
    </w:p>
    <w:bookmarkStart w:name="z187" w:id="18"/>
    <w:p>
      <w:pPr>
        <w:spacing w:after="0"/>
        <w:ind w:left="0"/>
        <w:jc w:val="both"/>
      </w:pPr>
      <w:r>
        <w:rPr>
          <w:rFonts w:ascii="Times New Roman"/>
          <w:b w:val="false"/>
          <w:i w:val="false"/>
          <w:color w:val="000000"/>
          <w:sz w:val="28"/>
        </w:rPr>
        <w:t>
      6. Отандық тауар өндірушілер – әлеуетті өнім берушілердің және (немесе) олар өндіретін тауарлардың тізбесін баға ұсыныстарын сұрату тәсілімен мемлекеттік сатып алуды жүзеге асыру үшін жергілікті қамтуды дамыту саласындағы уәкілетті орган айқындайды.</w:t>
      </w:r>
    </w:p>
    <w:bookmarkEnd w:id="18"/>
    <w:bookmarkStart w:name="z188" w:id="19"/>
    <w:p>
      <w:pPr>
        <w:spacing w:after="0"/>
        <w:ind w:left="0"/>
        <w:jc w:val="both"/>
      </w:pPr>
      <w:r>
        <w:rPr>
          <w:rFonts w:ascii="Times New Roman"/>
          <w:b w:val="false"/>
          <w:i w:val="false"/>
          <w:color w:val="000000"/>
          <w:sz w:val="28"/>
        </w:rPr>
        <w:t>
      7. Комиссия, оның ішінде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ұсыныстары бойынша:</w:t>
      </w:r>
    </w:p>
    <w:bookmarkEnd w:id="19"/>
    <w:bookmarkStart w:name="z189" w:id="20"/>
    <w:p>
      <w:pPr>
        <w:spacing w:after="0"/>
        <w:ind w:left="0"/>
        <w:jc w:val="both"/>
      </w:pPr>
      <w:r>
        <w:rPr>
          <w:rFonts w:ascii="Times New Roman"/>
          <w:b w:val="false"/>
          <w:i w:val="false"/>
          <w:color w:val="000000"/>
          <w:sz w:val="28"/>
        </w:rPr>
        <w:t>
      1) бір көзден алу тәсілімен сатып алу жүзеге асырылатын тауарларға, жұмыстарға, көрсетілетін қызметтерге қойылатын өлшемшарттарды және (немесе) тауарлардың, жұмыстардың, көрсетілетін қызметтердің тізбесін;</w:t>
      </w:r>
    </w:p>
    <w:bookmarkEnd w:id="20"/>
    <w:bookmarkStart w:name="z190" w:id="21"/>
    <w:p>
      <w:pPr>
        <w:spacing w:after="0"/>
        <w:ind w:left="0"/>
        <w:jc w:val="both"/>
      </w:pPr>
      <w:r>
        <w:rPr>
          <w:rFonts w:ascii="Times New Roman"/>
          <w:b w:val="false"/>
          <w:i w:val="false"/>
          <w:color w:val="000000"/>
          <w:sz w:val="28"/>
        </w:rPr>
        <w:t>
      2) тапсырыс берушілер тауарларды, жұмыстарды, көрсетілетін қызметтерді бір көзден алу тәсілімен, оның ішінде бюджеттік инвестициялық жобаларды іске асыру шеңберінде сатып алатын әлеуетті өнім берушілерге қойылатын өлшемшарттарды және (немесе) әлеуетті өнім берушілерді айқындайды.</w:t>
      </w:r>
    </w:p>
    <w:bookmarkEnd w:id="21"/>
    <w:p>
      <w:pPr>
        <w:spacing w:after="0"/>
        <w:ind w:left="0"/>
        <w:jc w:val="both"/>
      </w:pPr>
      <w:r>
        <w:rPr>
          <w:rFonts w:ascii="Times New Roman"/>
          <w:b w:val="false"/>
          <w:i w:val="false"/>
          <w:color w:val="000000"/>
          <w:sz w:val="28"/>
        </w:rPr>
        <w:t>
      Бұл ретте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бойынша әлеуетті өнім берушілерді айқындауды Комиссия Қазақстан Республикасының Президентімен және Премьер-Министрімен келісу бойынша жүзеге асырады;</w:t>
      </w:r>
    </w:p>
    <w:bookmarkStart w:name="z191" w:id="22"/>
    <w:p>
      <w:pPr>
        <w:spacing w:after="0"/>
        <w:ind w:left="0"/>
        <w:jc w:val="both"/>
      </w:pPr>
      <w:r>
        <w:rPr>
          <w:rFonts w:ascii="Times New Roman"/>
          <w:b w:val="false"/>
          <w:i w:val="false"/>
          <w:color w:val="000000"/>
          <w:sz w:val="28"/>
        </w:rPr>
        <w:t>
      3) мемлекеттік сатып алу конкурс тәсілімен жүзеге асырылатын жұмыстар мен көрсетілетін қызметтерге қойылатын өлшемшарттарды және (немесе) жұмыстар мен көрсетілетін қызметтердің тізбесін айқындайды.</w:t>
      </w:r>
    </w:p>
    <w:bookmarkEnd w:id="22"/>
    <w:bookmarkStart w:name="z192" w:id="23"/>
    <w:p>
      <w:pPr>
        <w:spacing w:after="0"/>
        <w:ind w:left="0"/>
        <w:jc w:val="both"/>
      </w:pPr>
      <w:r>
        <w:rPr>
          <w:rFonts w:ascii="Times New Roman"/>
          <w:b w:val="false"/>
          <w:i w:val="false"/>
          <w:color w:val="000000"/>
          <w:sz w:val="28"/>
        </w:rPr>
        <w:t xml:space="preserve">
      8. Осы тәртіптің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тауарлардың, жұмыстардың, көрсетілетін қызметтердің тізбесі мемлекеттік сатып алу веб-порталында (бұдан әрі – веб-портал) жарияланады.</w:t>
      </w:r>
    </w:p>
    <w:bookmarkEnd w:id="23"/>
    <w:bookmarkStart w:name="z193" w:id="24"/>
    <w:p>
      <w:pPr>
        <w:spacing w:after="0"/>
        <w:ind w:left="0"/>
        <w:jc w:val="both"/>
      </w:pPr>
      <w:r>
        <w:rPr>
          <w:rFonts w:ascii="Times New Roman"/>
          <w:b w:val="false"/>
          <w:i w:val="false"/>
          <w:color w:val="000000"/>
          <w:sz w:val="28"/>
        </w:rPr>
        <w:t xml:space="preserve">
      9. Әлеуетті өнім берушінің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болған жағдайда өткізілетін мемлекеттік сатып алуға қатысуға құқығы жоқ.</w:t>
      </w:r>
    </w:p>
    <w:bookmarkEnd w:id="24"/>
    <w:bookmarkStart w:name="z194" w:id="25"/>
    <w:p>
      <w:pPr>
        <w:spacing w:after="0"/>
        <w:ind w:left="0"/>
        <w:jc w:val="both"/>
      </w:pPr>
      <w:r>
        <w:rPr>
          <w:rFonts w:ascii="Times New Roman"/>
          <w:b w:val="false"/>
          <w:i w:val="false"/>
          <w:color w:val="000000"/>
          <w:sz w:val="28"/>
        </w:rPr>
        <w:t>
      10. Жеңімпаздар деп айқындалған әлеуетті өнім берушілер төтенше жағдай енгізу салдарынан туындаған, мемлекеттік сатып алу туралы шарт жасасудан жалтарған немесе өнім беруші шарттық міндеттемелерді орындамаған не тиісінше орындамаған жағдайларда тапсырыс беруші мұндай әлеуетті өнім берушілерді немесе өнім берушілерді сатып алуға жосықсыз қатысушылардың тізіліміне енгізу және оларға айыппұл санкцияларын қолдану жөнінде шараларды қолданбайды.</w:t>
      </w:r>
    </w:p>
    <w:bookmarkEnd w:id="25"/>
    <w:p>
      <w:pPr>
        <w:spacing w:after="0"/>
        <w:ind w:left="0"/>
        <w:jc w:val="both"/>
      </w:pPr>
      <w:r>
        <w:rPr>
          <w:rFonts w:ascii="Times New Roman"/>
          <w:b w:val="false"/>
          <w:i w:val="false"/>
          <w:color w:val="000000"/>
          <w:sz w:val="28"/>
        </w:rPr>
        <w:t>
      Төтенше жағдай енгізу салдарынан туындаған, шарттық міндеттемелерді орындамаған не тиісінше орындамаған жағдайда тапсырыс беруші өнім берушіні аталған фактілер туралы хабардар еткен күннен бастап үш жұмыс күні өткен соң мемлекеттік сатып алу туралы шартты біржақты тәртіппен бұзуға құқылы.</w:t>
      </w:r>
    </w:p>
    <w:p>
      <w:pPr>
        <w:spacing w:after="0"/>
        <w:ind w:left="0"/>
        <w:jc w:val="both"/>
      </w:pPr>
      <w:r>
        <w:rPr>
          <w:rFonts w:ascii="Times New Roman"/>
          <w:b w:val="false"/>
          <w:i w:val="false"/>
          <w:color w:val="000000"/>
          <w:sz w:val="28"/>
        </w:rPr>
        <w:t>
      Мемлекеттік сатып алу туралы шарттар бойынша төлем осы мемлекеттік сатып алу туралы шарт бойынша міндеттемелер орындалған күннен бастап бес жұмыс күнін қоса алғаннан аспайтын мерзімде жүзеге асырылады.</w:t>
      </w:r>
    </w:p>
    <w:p>
      <w:pPr>
        <w:spacing w:after="0"/>
        <w:ind w:left="0"/>
        <w:jc w:val="both"/>
      </w:pPr>
      <w:r>
        <w:rPr>
          <w:rFonts w:ascii="Times New Roman"/>
          <w:b w:val="false"/>
          <w:i w:val="false"/>
          <w:color w:val="000000"/>
          <w:sz w:val="28"/>
        </w:rPr>
        <w:t>
      Мемлекеттік сатып алу туралы қолданыстағы заңнамаға сәйкес туындаған немесе туындайтын қатынастар бойынша тапсырыс берушілер заңнамада белгіленген тәртіппен осы тармақтан туындайтын шараларды қабылдайды.</w:t>
      </w:r>
    </w:p>
    <w:bookmarkStart w:name="z195" w:id="26"/>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47-бабының</w:t>
      </w:r>
      <w:r>
        <w:rPr>
          <w:rFonts w:ascii="Times New Roman"/>
          <w:b w:val="false"/>
          <w:i w:val="false"/>
          <w:color w:val="000000"/>
          <w:sz w:val="28"/>
        </w:rPr>
        <w:t xml:space="preserve"> талаптары Қазақстан Республикасының мемлекеттік аудит және қаржылық бақылау туралы заңнамасына сәйкес электрондық мемлекеттік аудит шеңберінде шағым беруді қоспағанда, осы тәртіпке сәйкес сатып алынатын тауарларды, жұмыстарды, көрсетілетін қызметтерді мемлекеттік сатып алуға қолданылмайды.</w:t>
      </w:r>
    </w:p>
    <w:bookmarkEnd w:id="26"/>
    <w:p>
      <w:pPr>
        <w:spacing w:after="0"/>
        <w:ind w:left="0"/>
        <w:jc w:val="both"/>
      </w:pPr>
      <w:r>
        <w:rPr>
          <w:rFonts w:ascii="Times New Roman"/>
          <w:b w:val="false"/>
          <w:i w:val="false"/>
          <w:color w:val="000000"/>
          <w:sz w:val="28"/>
        </w:rPr>
        <w:t>
      Бұл ретте тапсырыс берушінің, мемлекеттік сатып алуды ұйымдастырушының, мемлекеттік сатып алуды бірыңғай ұйымдастырушының, мемлекеттік сатып алу саласындағы бірыңғай оператордың әрекеттеріне (әрекетсіздігіне), шешімдеріне Қазақстан Республикасының заңнамасына сәйкес шағым жасалуы мүмкін.</w:t>
      </w:r>
    </w:p>
    <w:bookmarkStart w:name="z196" w:id="27"/>
    <w:p>
      <w:pPr>
        <w:spacing w:after="0"/>
        <w:ind w:left="0"/>
        <w:jc w:val="left"/>
      </w:pPr>
      <w:r>
        <w:rPr>
          <w:rFonts w:ascii="Times New Roman"/>
          <w:b/>
          <w:i w:val="false"/>
          <w:color w:val="000000"/>
        </w:rPr>
        <w:t xml:space="preserve"> 2. Мемлекеттік сатып алуды баға ұсыныстарын сұрату тәсілімен ұйымдастыру және өткізу</w:t>
      </w:r>
    </w:p>
    <w:bookmarkEnd w:id="27"/>
    <w:bookmarkStart w:name="z197" w:id="28"/>
    <w:p>
      <w:pPr>
        <w:spacing w:after="0"/>
        <w:ind w:left="0"/>
        <w:jc w:val="both"/>
      </w:pPr>
      <w:r>
        <w:rPr>
          <w:rFonts w:ascii="Times New Roman"/>
          <w:b w:val="false"/>
          <w:i w:val="false"/>
          <w:color w:val="000000"/>
          <w:sz w:val="28"/>
        </w:rPr>
        <w:t>
      12. Осы тәртіптің 6-тармағында көзделген тауарларды мемлекеттік сатып алу жергілікті қамтуды дамыту саласындағы уәкілетті орган айқындаған әлеуетті өнім берушілер арасында баға ұсыныстарын сұрату тәсілімен жүзеге асырылады.</w:t>
      </w:r>
    </w:p>
    <w:bookmarkEnd w:id="28"/>
    <w:p>
      <w:pPr>
        <w:spacing w:after="0"/>
        <w:ind w:left="0"/>
        <w:jc w:val="both"/>
      </w:pPr>
      <w:r>
        <w:rPr>
          <w:rFonts w:ascii="Times New Roman"/>
          <w:b w:val="false"/>
          <w:i w:val="false"/>
          <w:color w:val="000000"/>
          <w:sz w:val="28"/>
        </w:rPr>
        <w:t xml:space="preserve">
      Осы тармақтың талабы осы тәртіптің 3-бөліміне, сондай-ақ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асырылатын мемлекеттік сатып алуға қолданылмайды.</w:t>
      </w:r>
    </w:p>
    <w:bookmarkStart w:name="z198" w:id="29"/>
    <w:p>
      <w:pPr>
        <w:spacing w:after="0"/>
        <w:ind w:left="0"/>
        <w:jc w:val="both"/>
      </w:pPr>
      <w:r>
        <w:rPr>
          <w:rFonts w:ascii="Times New Roman"/>
          <w:b w:val="false"/>
          <w:i w:val="false"/>
          <w:color w:val="000000"/>
          <w:sz w:val="28"/>
        </w:rPr>
        <w:t>
      13. Тапсырыс беруші баға ұсыныстарын табыс ету мерзімі аяқталғанға дейін үш жұмыс күнінен кешіктірмей веб-порталда қазақ және орыс тілдерінде өткізілетін мемлекеттік сатып алу туралы мынадай мәліметтерді орналастырады:</w:t>
      </w:r>
    </w:p>
    <w:bookmarkEnd w:id="29"/>
    <w:bookmarkStart w:name="z199" w:id="30"/>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w:t>
      </w:r>
    </w:p>
    <w:bookmarkEnd w:id="30"/>
    <w:bookmarkStart w:name="z200" w:id="31"/>
    <w:p>
      <w:pPr>
        <w:spacing w:after="0"/>
        <w:ind w:left="0"/>
        <w:jc w:val="both"/>
      </w:pPr>
      <w:r>
        <w:rPr>
          <w:rFonts w:ascii="Times New Roman"/>
          <w:b w:val="false"/>
          <w:i w:val="false"/>
          <w:color w:val="000000"/>
          <w:sz w:val="28"/>
        </w:rPr>
        <w:t>
      2) сатып алынатын тауардың қысқаша сипаттамасы;</w:t>
      </w:r>
    </w:p>
    <w:bookmarkEnd w:id="31"/>
    <w:bookmarkStart w:name="z201" w:id="32"/>
    <w:p>
      <w:pPr>
        <w:spacing w:after="0"/>
        <w:ind w:left="0"/>
        <w:jc w:val="both"/>
      </w:pPr>
      <w:r>
        <w:rPr>
          <w:rFonts w:ascii="Times New Roman"/>
          <w:b w:val="false"/>
          <w:i w:val="false"/>
          <w:color w:val="000000"/>
          <w:sz w:val="28"/>
        </w:rPr>
        <w:t>
      3) тауарды жеткізу орны;</w:t>
      </w:r>
    </w:p>
    <w:bookmarkEnd w:id="32"/>
    <w:bookmarkStart w:name="z202" w:id="33"/>
    <w:p>
      <w:pPr>
        <w:spacing w:after="0"/>
        <w:ind w:left="0"/>
        <w:jc w:val="both"/>
      </w:pPr>
      <w:r>
        <w:rPr>
          <w:rFonts w:ascii="Times New Roman"/>
          <w:b w:val="false"/>
          <w:i w:val="false"/>
          <w:color w:val="000000"/>
          <w:sz w:val="28"/>
        </w:rPr>
        <w:t>
      4) тауарды жеткізудің талап етілетін мерзімдері;</w:t>
      </w:r>
    </w:p>
    <w:bookmarkEnd w:id="33"/>
    <w:bookmarkStart w:name="z203" w:id="34"/>
    <w:p>
      <w:pPr>
        <w:spacing w:after="0"/>
        <w:ind w:left="0"/>
        <w:jc w:val="both"/>
      </w:pPr>
      <w:r>
        <w:rPr>
          <w:rFonts w:ascii="Times New Roman"/>
          <w:b w:val="false"/>
          <w:i w:val="false"/>
          <w:color w:val="000000"/>
          <w:sz w:val="28"/>
        </w:rPr>
        <w:t>
      5) әлеуетті өнім берушілердің баға ұсыныстарын беруді бастау және аяқтау мерзімі;</w:t>
      </w:r>
    </w:p>
    <w:bookmarkEnd w:id="34"/>
    <w:bookmarkStart w:name="z204" w:id="35"/>
    <w:p>
      <w:pPr>
        <w:spacing w:after="0"/>
        <w:ind w:left="0"/>
        <w:jc w:val="both"/>
      </w:pPr>
      <w:r>
        <w:rPr>
          <w:rFonts w:ascii="Times New Roman"/>
          <w:b w:val="false"/>
          <w:i w:val="false"/>
          <w:color w:val="000000"/>
          <w:sz w:val="28"/>
        </w:rPr>
        <w:t>
      6) техникалық ерекшелігі көрсетілген мемлекеттік сатып алу туралы шарт жобасы.</w:t>
      </w:r>
    </w:p>
    <w:bookmarkEnd w:id="35"/>
    <w:bookmarkStart w:name="z205" w:id="36"/>
    <w:p>
      <w:pPr>
        <w:spacing w:after="0"/>
        <w:ind w:left="0"/>
        <w:jc w:val="both"/>
      </w:pPr>
      <w:r>
        <w:rPr>
          <w:rFonts w:ascii="Times New Roman"/>
          <w:b w:val="false"/>
          <w:i w:val="false"/>
          <w:color w:val="000000"/>
          <w:sz w:val="28"/>
        </w:rPr>
        <w:t>
      14. Әлеуетті өнім беруші осы тәртіпте көзделген мәліметтерді қамтитын бір ғана баға ұсынысын береді, оған өзгерістер және (немесе) толықтырулар енгізуге жол берілмейді.</w:t>
      </w:r>
    </w:p>
    <w:bookmarkEnd w:id="36"/>
    <w:p>
      <w:pPr>
        <w:spacing w:after="0"/>
        <w:ind w:left="0"/>
        <w:jc w:val="both"/>
      </w:pPr>
      <w:r>
        <w:rPr>
          <w:rFonts w:ascii="Times New Roman"/>
          <w:b w:val="false"/>
          <w:i w:val="false"/>
          <w:color w:val="000000"/>
          <w:sz w:val="28"/>
        </w:rPr>
        <w:t>
      Әлеуетті өнім берушілердің берілген баға ұсыныстарын оны беру мерзімі өткенге дейін кері қайтарып алуына жол беріледі. Бұл ретте баға ұсыныстарын табыс ету мерзімі аяқталғанға дейін оны енгізілген өзгерістермен бірге қайта ұсынуға жол беріледі.</w:t>
      </w:r>
    </w:p>
    <w:bookmarkStart w:name="z206" w:id="37"/>
    <w:p>
      <w:pPr>
        <w:spacing w:after="0"/>
        <w:ind w:left="0"/>
        <w:jc w:val="both"/>
      </w:pPr>
      <w:r>
        <w:rPr>
          <w:rFonts w:ascii="Times New Roman"/>
          <w:b w:val="false"/>
          <w:i w:val="false"/>
          <w:color w:val="000000"/>
          <w:sz w:val="28"/>
        </w:rPr>
        <w:t>
      15. Әлеуетті өнім берушінің баға ұсынысын беруі мемлекеттік сатып алу туралы шарт жобасында көзделген, оның ішінде тауарды карантин, сондай-ақ төтенше жағдай режимінің енгізілуіне байланысты шектеулер аймағындағы тапсырыс берушінің әкімшілік-аумақтық бірлігіне жеткізуге байланысты талаптарды сақтай отырып, тауарды жеткізуді жүзеге асыруға келісім білдіру нысаны болып табылады.</w:t>
      </w:r>
    </w:p>
    <w:bookmarkEnd w:id="37"/>
    <w:bookmarkStart w:name="z207" w:id="38"/>
    <w:p>
      <w:pPr>
        <w:spacing w:after="0"/>
        <w:ind w:left="0"/>
        <w:jc w:val="both"/>
      </w:pPr>
      <w:r>
        <w:rPr>
          <w:rFonts w:ascii="Times New Roman"/>
          <w:b w:val="false"/>
          <w:i w:val="false"/>
          <w:color w:val="000000"/>
          <w:sz w:val="28"/>
        </w:rPr>
        <w:t>
      16. Әлеуетті өнім берушінің баға ұсынысына тауарды жеткізуге байланысты барлық шығыстар енгізіледі.</w:t>
      </w:r>
    </w:p>
    <w:bookmarkEnd w:id="38"/>
    <w:bookmarkStart w:name="z208" w:id="39"/>
    <w:p>
      <w:pPr>
        <w:spacing w:after="0"/>
        <w:ind w:left="0"/>
        <w:jc w:val="both"/>
      </w:pPr>
      <w:r>
        <w:rPr>
          <w:rFonts w:ascii="Times New Roman"/>
          <w:b w:val="false"/>
          <w:i w:val="false"/>
          <w:color w:val="000000"/>
          <w:sz w:val="28"/>
        </w:rPr>
        <w:t>
      17. Әлеуетті өнім беруші баға ұсынысын тапсырыс берушіге веб-портал арқылы мемлекеттік сатып алу саласындағы уәкілетті орган бекітетін Мемлекеттік сатып алуды жүзеге асыру қағидаларына (бұдан әрі – Мемлекеттік сатып алуды жүзеге асыру қағидалары) 2-қосымшаға сәйкес нысан бойынша хабарландыруда көрсетілген баға ұсыныстарын қабылдау мерзімі аяқталғанға дейін Нұр-Сұлтан қаласының уақыты бойынша сағат 9-00-ден 18-00-ге дейін береді.</w:t>
      </w:r>
    </w:p>
    <w:bookmarkEnd w:id="39"/>
    <w:bookmarkStart w:name="z209" w:id="40"/>
    <w:p>
      <w:pPr>
        <w:spacing w:after="0"/>
        <w:ind w:left="0"/>
        <w:jc w:val="both"/>
      </w:pPr>
      <w:r>
        <w:rPr>
          <w:rFonts w:ascii="Times New Roman"/>
          <w:b w:val="false"/>
          <w:i w:val="false"/>
          <w:color w:val="000000"/>
          <w:sz w:val="28"/>
        </w:rPr>
        <w:t>
      18. Веб-портал баға ұсынысын берген әлеуетті өнім берушіге тиісті хабарламаны автоматты түрде жібергеннен кейін баға ұсынысы қабылданды деп есептеледі.</w:t>
      </w:r>
    </w:p>
    <w:bookmarkEnd w:id="40"/>
    <w:bookmarkStart w:name="z210" w:id="41"/>
    <w:p>
      <w:pPr>
        <w:spacing w:after="0"/>
        <w:ind w:left="0"/>
        <w:jc w:val="both"/>
      </w:pPr>
      <w:r>
        <w:rPr>
          <w:rFonts w:ascii="Times New Roman"/>
          <w:b w:val="false"/>
          <w:i w:val="false"/>
          <w:color w:val="000000"/>
          <w:sz w:val="28"/>
        </w:rPr>
        <w:t>
      19. Әлеуетті өнім берушінің баға ұсынысын:</w:t>
      </w:r>
    </w:p>
    <w:bookmarkEnd w:id="41"/>
    <w:bookmarkStart w:name="z211" w:id="42"/>
    <w:p>
      <w:pPr>
        <w:spacing w:after="0"/>
        <w:ind w:left="0"/>
        <w:jc w:val="both"/>
      </w:pPr>
      <w:r>
        <w:rPr>
          <w:rFonts w:ascii="Times New Roman"/>
          <w:b w:val="false"/>
          <w:i w:val="false"/>
          <w:color w:val="000000"/>
          <w:sz w:val="28"/>
        </w:rPr>
        <w:t>
      1) ол осы тауарды сатып алу үшін бөлінген сомадан асып түскен;</w:t>
      </w:r>
    </w:p>
    <w:bookmarkEnd w:id="42"/>
    <w:bookmarkStart w:name="z212" w:id="4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w:t>
      </w:r>
      <w:r>
        <w:rPr>
          <w:rFonts w:ascii="Times New Roman"/>
          <w:b w:val="false"/>
          <w:i w:val="false"/>
          <w:color w:val="000000"/>
          <w:sz w:val="28"/>
        </w:rPr>
        <w:t xml:space="preserve"> 1-тармағының 1), 3), 4), 5), 6) және 8) тармақшаларында көзделген жағдайларда веб-портал автоматты түрде қабылдамайды.</w:t>
      </w:r>
    </w:p>
    <w:bookmarkEnd w:id="43"/>
    <w:p>
      <w:pPr>
        <w:spacing w:after="0"/>
        <w:ind w:left="0"/>
        <w:jc w:val="both"/>
      </w:pPr>
      <w:r>
        <w:rPr>
          <w:rFonts w:ascii="Times New Roman"/>
          <w:b w:val="false"/>
          <w:i w:val="false"/>
          <w:color w:val="000000"/>
          <w:sz w:val="28"/>
        </w:rPr>
        <w:t>
      Баға ұсыныстарын өзге негіздер бойынша автоматты түрде қабылдамауға жол берілмейді.</w:t>
      </w:r>
    </w:p>
    <w:bookmarkStart w:name="z213" w:id="44"/>
    <w:p>
      <w:pPr>
        <w:spacing w:after="0"/>
        <w:ind w:left="0"/>
        <w:jc w:val="both"/>
      </w:pPr>
      <w:r>
        <w:rPr>
          <w:rFonts w:ascii="Times New Roman"/>
          <w:b w:val="false"/>
          <w:i w:val="false"/>
          <w:color w:val="000000"/>
          <w:sz w:val="28"/>
        </w:rPr>
        <w:t>
      20. Баға ұсыныстарын беру мерзімі өткеннен кейін веб-портал баға ұсыныстарын автоматты түрде салыстыруды және баға ұсыныстарын сұрату тәсілімен мемлекеттік сатып алудың қорытындысын шығаруды жүргізеді.</w:t>
      </w:r>
    </w:p>
    <w:bookmarkEnd w:id="44"/>
    <w:bookmarkStart w:name="z214" w:id="45"/>
    <w:p>
      <w:pPr>
        <w:spacing w:after="0"/>
        <w:ind w:left="0"/>
        <w:jc w:val="both"/>
      </w:pPr>
      <w:r>
        <w:rPr>
          <w:rFonts w:ascii="Times New Roman"/>
          <w:b w:val="false"/>
          <w:i w:val="false"/>
          <w:color w:val="000000"/>
          <w:sz w:val="28"/>
        </w:rPr>
        <w:t>
      21. Ең төмен баға ұсынысын берген әлеуетті өнім беруші жеңімпаз деп танылады.</w:t>
      </w:r>
    </w:p>
    <w:bookmarkEnd w:id="45"/>
    <w:bookmarkStart w:name="z215" w:id="46"/>
    <w:p>
      <w:pPr>
        <w:spacing w:after="0"/>
        <w:ind w:left="0"/>
        <w:jc w:val="both"/>
      </w:pPr>
      <w:r>
        <w:rPr>
          <w:rFonts w:ascii="Times New Roman"/>
          <w:b w:val="false"/>
          <w:i w:val="false"/>
          <w:color w:val="000000"/>
          <w:sz w:val="28"/>
        </w:rPr>
        <w:t>
      22. Екінші орын алған әлеуетті өнім беруші ең төмен баға ұсынысынан кейінгі баға негізінде айқындалады.</w:t>
      </w:r>
    </w:p>
    <w:bookmarkEnd w:id="46"/>
    <w:bookmarkStart w:name="z216" w:id="47"/>
    <w:p>
      <w:pPr>
        <w:spacing w:after="0"/>
        <w:ind w:left="0"/>
        <w:jc w:val="both"/>
      </w:pPr>
      <w:r>
        <w:rPr>
          <w:rFonts w:ascii="Times New Roman"/>
          <w:b w:val="false"/>
          <w:i w:val="false"/>
          <w:color w:val="000000"/>
          <w:sz w:val="28"/>
        </w:rPr>
        <w:t>
      23. Егер ең төмен баға ұсынысын бірнеше әлеуетті өнім беруші ұсынған болса, баға ұсынысы басқа әлеуетті өнім берушілердің баға ұсыныстарынан бұрын түскен әлеуетті өнім беруші жеңімпаз деп танылады.</w:t>
      </w:r>
    </w:p>
    <w:bookmarkEnd w:id="47"/>
    <w:bookmarkStart w:name="z217" w:id="48"/>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тапсырыс беруші мен әлеуетті өнім беруші арасында оның баға ұсынысына қатысты веб-портал арқылы не веб-порталды қолданбай өзге де тәсілдермен келіссөздер жүргізуге жол берілмейді.</w:t>
      </w:r>
    </w:p>
    <w:bookmarkEnd w:id="48"/>
    <w:bookmarkStart w:name="z218" w:id="49"/>
    <w:p>
      <w:pPr>
        <w:spacing w:after="0"/>
        <w:ind w:left="0"/>
        <w:jc w:val="both"/>
      </w:pPr>
      <w:r>
        <w:rPr>
          <w:rFonts w:ascii="Times New Roman"/>
          <w:b w:val="false"/>
          <w:i w:val="false"/>
          <w:color w:val="000000"/>
          <w:sz w:val="28"/>
        </w:rPr>
        <w:t xml:space="preserve">
      25. Егер баға ұсыныстарын беру мерзімі ішінде әлеуетті өнім берушінің бір ғана баға ұсынысы, оның ішінде осы тәртіптің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берілсе, мұндай мемлекеттік сатып алуды веб-портал автоматты түрде өткізілмеді деп таниды және тапсырыс беруші осы баға ұсынысын берген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49"/>
    <w:bookmarkStart w:name="z219" w:id="50"/>
    <w:p>
      <w:pPr>
        <w:spacing w:after="0"/>
        <w:ind w:left="0"/>
        <w:jc w:val="both"/>
      </w:pPr>
      <w:r>
        <w:rPr>
          <w:rFonts w:ascii="Times New Roman"/>
          <w:b w:val="false"/>
          <w:i w:val="false"/>
          <w:color w:val="000000"/>
          <w:sz w:val="28"/>
        </w:rPr>
        <w:t xml:space="preserve">
      26. Егер баға ұсыныстарын беру мерзімі ішінде, оның ішінде осы тәртіптің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бірде-бір баға ұсынысы берілмесе, мұндай мемлекеттік сатып алуды веб-портал автоматты түрде өткізілмеді деп таниды және тапсырыс беруші мемлекеттік сатып алуды мемлекеттік сатып алу туралы заңнамада көзделген тәсілмен жүзеге асырады.</w:t>
      </w:r>
    </w:p>
    <w:bookmarkEnd w:id="50"/>
    <w:bookmarkStart w:name="z220" w:id="51"/>
    <w:p>
      <w:pPr>
        <w:spacing w:after="0"/>
        <w:ind w:left="0"/>
        <w:jc w:val="both"/>
      </w:pPr>
      <w:r>
        <w:rPr>
          <w:rFonts w:ascii="Times New Roman"/>
          <w:b w:val="false"/>
          <w:i w:val="false"/>
          <w:color w:val="000000"/>
          <w:sz w:val="28"/>
        </w:rPr>
        <w:t>
      27. Баға ұсыныстарын сұрату тәсілімен мемлекеттік сатып алу қорытындылары туралы хаттама олар өткізілгеннен кейін Мемлекеттік сатып алуды жүзеге асыру қағидаларына 3-қосымшаға сәйкес нысан бойынша автоматты түрде веб-порталда орналастырылады.</w:t>
      </w:r>
    </w:p>
    <w:bookmarkEnd w:id="51"/>
    <w:bookmarkStart w:name="z221" w:id="52"/>
    <w:p>
      <w:pPr>
        <w:spacing w:after="0"/>
        <w:ind w:left="0"/>
        <w:jc w:val="both"/>
      </w:pPr>
      <w:r>
        <w:rPr>
          <w:rFonts w:ascii="Times New Roman"/>
          <w:b w:val="false"/>
          <w:i w:val="false"/>
          <w:color w:val="000000"/>
          <w:sz w:val="28"/>
        </w:rPr>
        <w:t>
      28. Баға ұсыныстарын сұрату тәсілімен мемлекеттік сатып алу туралы шартты жасасу және орындау мемлекеттік сатып алу туралы заңнамада белгіленген тәртіппен және мерзімде жүзеге асырылады.</w:t>
      </w:r>
    </w:p>
    <w:bookmarkEnd w:id="52"/>
    <w:p>
      <w:pPr>
        <w:spacing w:after="0"/>
        <w:ind w:left="0"/>
        <w:jc w:val="both"/>
      </w:pPr>
      <w:r>
        <w:rPr>
          <w:rFonts w:ascii="Times New Roman"/>
          <w:b w:val="false"/>
          <w:i w:val="false"/>
          <w:color w:val="000000"/>
          <w:sz w:val="28"/>
        </w:rPr>
        <w:t>
      Бұл ретте өтінімді қамтамасыз етуді енгізу, мемлекеттік сатып алу туралы шартты және авансты орындау жөніндегі талап баға ұсыныстарын сұрату тәсілімен мемлекеттік сатып алуға қолданылмайды.</w:t>
      </w:r>
    </w:p>
    <w:p>
      <w:pPr>
        <w:spacing w:after="0"/>
        <w:ind w:left="0"/>
        <w:jc w:val="both"/>
      </w:pPr>
      <w:r>
        <w:rPr>
          <w:rFonts w:ascii="Times New Roman"/>
          <w:b w:val="false"/>
          <w:i w:val="false"/>
          <w:color w:val="000000"/>
          <w:sz w:val="28"/>
        </w:rPr>
        <w:t>
      Баға ұсыныстарын сұрату тәсілімен мемлекеттік сатып алу туралы шартты орындау кезінде шетелде өндірілген тауарларды жеткізуге жол берілмейді.</w:t>
      </w:r>
    </w:p>
    <w:bookmarkStart w:name="z222" w:id="53"/>
    <w:p>
      <w:pPr>
        <w:spacing w:after="0"/>
        <w:ind w:left="0"/>
        <w:jc w:val="left"/>
      </w:pPr>
      <w:r>
        <w:rPr>
          <w:rFonts w:ascii="Times New Roman"/>
          <w:b/>
          <w:i w:val="false"/>
          <w:color w:val="000000"/>
        </w:rPr>
        <w:t xml:space="preserve"> 3. Бір көзден алу тәсілімен мемлекеттік сатып алуды жүзеге асыру</w:t>
      </w:r>
    </w:p>
    <w:bookmarkEnd w:id="53"/>
    <w:bookmarkStart w:name="z223" w:id="54"/>
    <w:p>
      <w:pPr>
        <w:spacing w:after="0"/>
        <w:ind w:left="0"/>
        <w:jc w:val="both"/>
      </w:pPr>
      <w:r>
        <w:rPr>
          <w:rFonts w:ascii="Times New Roman"/>
          <w:b w:val="false"/>
          <w:i w:val="false"/>
          <w:color w:val="000000"/>
          <w:sz w:val="28"/>
        </w:rPr>
        <w:t>
      29. Бір көзден алу тәсілімен мемлекеттік сатып алу:</w:t>
      </w:r>
    </w:p>
    <w:bookmarkEnd w:id="54"/>
    <w:bookmarkStart w:name="z224" w:id="55"/>
    <w:p>
      <w:pPr>
        <w:spacing w:after="0"/>
        <w:ind w:left="0"/>
        <w:jc w:val="both"/>
      </w:pPr>
      <w:r>
        <w:rPr>
          <w:rFonts w:ascii="Times New Roman"/>
          <w:b w:val="false"/>
          <w:i w:val="false"/>
          <w:color w:val="000000"/>
          <w:sz w:val="28"/>
        </w:rPr>
        <w:t>
      1) Комиссия айқындаған тауарларды, жұмыстарды, көрсетілетін қызметтерді сатып алу;</w:t>
      </w:r>
    </w:p>
    <w:bookmarkEnd w:id="55"/>
    <w:bookmarkStart w:name="z225" w:id="56"/>
    <w:p>
      <w:pPr>
        <w:spacing w:after="0"/>
        <w:ind w:left="0"/>
        <w:jc w:val="both"/>
      </w:pPr>
      <w:r>
        <w:rPr>
          <w:rFonts w:ascii="Times New Roman"/>
          <w:b w:val="false"/>
          <w:i w:val="false"/>
          <w:color w:val="000000"/>
          <w:sz w:val="28"/>
        </w:rPr>
        <w:t>
      2) Комиссия айқындаған әлеуетті өнім берушілерден, оның ішінде бюджеттік инвестициялық жобаларды іске асыру шеңберінде тауарларды, жұмыстарды, көрсетілетін қызметтерді сатып алу;</w:t>
      </w:r>
    </w:p>
    <w:bookmarkEnd w:id="56"/>
    <w:bookmarkStart w:name="z226" w:id="57"/>
    <w:p>
      <w:pPr>
        <w:spacing w:after="0"/>
        <w:ind w:left="0"/>
        <w:jc w:val="both"/>
      </w:pPr>
      <w:r>
        <w:rPr>
          <w:rFonts w:ascii="Times New Roman"/>
          <w:b w:val="false"/>
          <w:i w:val="false"/>
          <w:color w:val="000000"/>
          <w:sz w:val="28"/>
        </w:rPr>
        <w:t>
      3) Комиссия айқындаған мемлекеттік материалдық резерв тауарларын, көрсетілетін қызметтерін сатып алу жағдайларында жүзеге асырылады.</w:t>
      </w:r>
    </w:p>
    <w:bookmarkEnd w:id="57"/>
    <w:bookmarkStart w:name="z227" w:id="58"/>
    <w:p>
      <w:pPr>
        <w:spacing w:after="0"/>
        <w:ind w:left="0"/>
        <w:jc w:val="both"/>
      </w:pPr>
      <w:r>
        <w:rPr>
          <w:rFonts w:ascii="Times New Roman"/>
          <w:b w:val="false"/>
          <w:i w:val="false"/>
          <w:color w:val="000000"/>
          <w:sz w:val="28"/>
        </w:rPr>
        <w:t>
      30. Бір көзден алу тәсілімен мемлекеттік сатып алу веб-порталда белгіленген форматтық-логикалық бақылау ескеріліп жүзеге асырылады.</w:t>
      </w:r>
    </w:p>
    <w:bookmarkEnd w:id="58"/>
    <w:p>
      <w:pPr>
        <w:spacing w:after="0"/>
        <w:ind w:left="0"/>
        <w:jc w:val="both"/>
      </w:pPr>
      <w:r>
        <w:rPr>
          <w:rFonts w:ascii="Times New Roman"/>
          <w:b w:val="false"/>
          <w:i w:val="false"/>
          <w:color w:val="000000"/>
          <w:sz w:val="28"/>
        </w:rPr>
        <w:t>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жүзеге асырылған жағдайларда мемлекеттік сатып алу веб-порталында әлеуетті өнім берушілерге Мемлекеттік сатып алуды жүзеге асыру қағидаларында айқындалған тәртіппен қаржылық орнықтылықтың сәйкестігі туралы талап белгіленеді.</w:t>
      </w:r>
    </w:p>
    <w:bookmarkStart w:name="z228" w:id="59"/>
    <w:p>
      <w:pPr>
        <w:spacing w:after="0"/>
        <w:ind w:left="0"/>
        <w:jc w:val="both"/>
      </w:pPr>
      <w:r>
        <w:rPr>
          <w:rFonts w:ascii="Times New Roman"/>
          <w:b w:val="false"/>
          <w:i w:val="false"/>
          <w:color w:val="000000"/>
          <w:sz w:val="28"/>
        </w:rPr>
        <w:t xml:space="preserve">
      31. Осы тәртіптің 29-тармағының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бір көзден алу тәсілімен мемлекеттік сатып алуды жүзеге асыру кезінде тапсырыс беруші Заңның </w:t>
      </w:r>
      <w:r>
        <w:rPr>
          <w:rFonts w:ascii="Times New Roman"/>
          <w:b w:val="false"/>
          <w:i w:val="false"/>
          <w:color w:val="000000"/>
          <w:sz w:val="28"/>
        </w:rPr>
        <w:t>4-бабының</w:t>
      </w:r>
      <w:r>
        <w:rPr>
          <w:rFonts w:ascii="Times New Roman"/>
          <w:b w:val="false"/>
          <w:i w:val="false"/>
          <w:color w:val="000000"/>
          <w:sz w:val="28"/>
        </w:rPr>
        <w:t xml:space="preserve"> 1) және 7) тармақшаларында көзделген мемлекеттік сатып алуды жүзеге асыру қағидаттарын сақтай отырып, өнім берушіні айқындайды және онымен веб-портал арқылы мемлекеттік сатып алу туралы шарт жасасады.</w:t>
      </w:r>
    </w:p>
    <w:bookmarkEnd w:id="59"/>
    <w:bookmarkStart w:name="z229" w:id="60"/>
    <w:p>
      <w:pPr>
        <w:spacing w:after="0"/>
        <w:ind w:left="0"/>
        <w:jc w:val="both"/>
      </w:pPr>
      <w:r>
        <w:rPr>
          <w:rFonts w:ascii="Times New Roman"/>
          <w:b w:val="false"/>
          <w:i w:val="false"/>
          <w:color w:val="000000"/>
          <w:sz w:val="28"/>
        </w:rPr>
        <w:t>
      32. Тапсырыс беруші мемлекеттік сатып алу туралы шарт жасасу мақсатында әлеуетті өнім берушіге веб-портал арқылы қол қойылған (электрондық цифрлық қолтаңбамен куәландырылған) мемлекеттік сатып алу туралы шарт жобасын жібереді.</w:t>
      </w:r>
    </w:p>
    <w:bookmarkEnd w:id="60"/>
    <w:bookmarkStart w:name="z230" w:id="61"/>
    <w:p>
      <w:pPr>
        <w:spacing w:after="0"/>
        <w:ind w:left="0"/>
        <w:jc w:val="both"/>
      </w:pPr>
      <w:r>
        <w:rPr>
          <w:rFonts w:ascii="Times New Roman"/>
          <w:b w:val="false"/>
          <w:i w:val="false"/>
          <w:color w:val="000000"/>
          <w:sz w:val="28"/>
        </w:rPr>
        <w:t>
      33. Мемлекеттік сатып алу туралы шарт жобасына әлеуетті өнім беруші оны веб-портал арқылы алған күннен бастап үш жұмыс күнінен кешіктірмей қол қояды (электрондық цифрлық қолтаңбамен куәландырады).</w:t>
      </w:r>
    </w:p>
    <w:bookmarkEnd w:id="61"/>
    <w:bookmarkStart w:name="z231" w:id="62"/>
    <w:p>
      <w:pPr>
        <w:spacing w:after="0"/>
        <w:ind w:left="0"/>
        <w:jc w:val="both"/>
      </w:pPr>
      <w:r>
        <w:rPr>
          <w:rFonts w:ascii="Times New Roman"/>
          <w:b w:val="false"/>
          <w:i w:val="false"/>
          <w:color w:val="000000"/>
          <w:sz w:val="28"/>
        </w:rPr>
        <w:t xml:space="preserve">
      34. Егер әлеуетті өнім беруші мемлекеттік сатып алу туралы шарттың жобасына осы тәртіптің </w:t>
      </w:r>
      <w:r>
        <w:rPr>
          <w:rFonts w:ascii="Times New Roman"/>
          <w:b w:val="false"/>
          <w:i w:val="false"/>
          <w:color w:val="000000"/>
          <w:sz w:val="28"/>
        </w:rPr>
        <w:t>33-тармағында</w:t>
      </w:r>
      <w:r>
        <w:rPr>
          <w:rFonts w:ascii="Times New Roman"/>
          <w:b w:val="false"/>
          <w:i w:val="false"/>
          <w:color w:val="000000"/>
          <w:sz w:val="28"/>
        </w:rPr>
        <w:t xml:space="preserve"> белгіленген мерзім ішінде қол қоймаса (электрондық цифрлық қолтаңбамен куәландырмаса), тапсырыс беруші мемлекеттік сатып алу туралы шарттың жобасын басқа әлеуетті өнім берушіге жіберуге құқылы.</w:t>
      </w:r>
    </w:p>
    <w:bookmarkEnd w:id="62"/>
    <w:bookmarkStart w:name="z232" w:id="63"/>
    <w:p>
      <w:pPr>
        <w:spacing w:after="0"/>
        <w:ind w:left="0"/>
        <w:jc w:val="both"/>
      </w:pPr>
      <w:r>
        <w:rPr>
          <w:rFonts w:ascii="Times New Roman"/>
          <w:b w:val="false"/>
          <w:i w:val="false"/>
          <w:color w:val="000000"/>
          <w:sz w:val="28"/>
        </w:rPr>
        <w:t>
      35. Мемлекеттік сатып алудың бірыңғай операторы растаған веб-порталда техникалық іркілістер туындаған жағдайда веб-портал арқылы бір көзден мемлекеттік сатып алу туралы шарт жасасу жөніндегі талаптар қолданылмайды.</w:t>
      </w:r>
    </w:p>
    <w:bookmarkEnd w:id="63"/>
    <w:bookmarkStart w:name="z233" w:id="64"/>
    <w:p>
      <w:pPr>
        <w:spacing w:after="0"/>
        <w:ind w:left="0"/>
        <w:jc w:val="both"/>
      </w:pPr>
      <w:r>
        <w:rPr>
          <w:rFonts w:ascii="Times New Roman"/>
          <w:b w:val="false"/>
          <w:i w:val="false"/>
          <w:color w:val="000000"/>
          <w:sz w:val="28"/>
        </w:rPr>
        <w:t>
      36. Бір көзден алу тәсілімен мемлекеттік сатып алу туралы шартты орындау Қазақстан Республикасының заңнамасына сәйкес жүзеге асырылады.</w:t>
      </w:r>
    </w:p>
    <w:bookmarkEnd w:id="64"/>
    <w:p>
      <w:pPr>
        <w:spacing w:after="0"/>
        <w:ind w:left="0"/>
        <w:jc w:val="both"/>
      </w:pPr>
      <w:r>
        <w:rPr>
          <w:rFonts w:ascii="Times New Roman"/>
          <w:b w:val="false"/>
          <w:i w:val="false"/>
          <w:color w:val="000000"/>
          <w:sz w:val="28"/>
        </w:rPr>
        <w:t>
      Бұл ретте мемлекеттік сатып алу туралы шарттың орындалуын қамтамасыз етуді және авансты енгізу жөніндегі талап бір көзден алу тәсілімен мемлекеттік сатып алуға қолданылмайды.</w:t>
      </w:r>
    </w:p>
    <w:bookmarkStart w:name="z234" w:id="65"/>
    <w:p>
      <w:pPr>
        <w:spacing w:after="0"/>
        <w:ind w:left="0"/>
        <w:jc w:val="both"/>
      </w:pPr>
      <w:r>
        <w:rPr>
          <w:rFonts w:ascii="Times New Roman"/>
          <w:b w:val="false"/>
          <w:i w:val="false"/>
          <w:color w:val="000000"/>
          <w:sz w:val="28"/>
        </w:rPr>
        <w:t>
      37. Осы бөлімнің веб-порталды пайдалану бөлігіндегі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бір көзден алу тәсілімен мемлекеттік сатып алуға қолданылмайды.</w:t>
      </w:r>
    </w:p>
    <w:bookmarkEnd w:id="65"/>
    <w:bookmarkStart w:name="z235" w:id="66"/>
    <w:p>
      <w:pPr>
        <w:spacing w:after="0"/>
        <w:ind w:left="0"/>
        <w:jc w:val="left"/>
      </w:pPr>
      <w:r>
        <w:rPr>
          <w:rFonts w:ascii="Times New Roman"/>
          <w:b/>
          <w:i w:val="false"/>
          <w:color w:val="000000"/>
        </w:rPr>
        <w:t xml:space="preserve"> 4. Конкурс тәсілімен мемлекеттік сатып алуды жүзеге асыру</w:t>
      </w:r>
    </w:p>
    <w:bookmarkEnd w:id="66"/>
    <w:bookmarkStart w:name="z236" w:id="67"/>
    <w:p>
      <w:pPr>
        <w:spacing w:after="0"/>
        <w:ind w:left="0"/>
        <w:jc w:val="both"/>
      </w:pPr>
      <w:r>
        <w:rPr>
          <w:rFonts w:ascii="Times New Roman"/>
          <w:b w:val="false"/>
          <w:i w:val="false"/>
          <w:color w:val="000000"/>
          <w:sz w:val="28"/>
        </w:rPr>
        <w:t>
      38. Конкурс тәсілімен мемлекеттік сатып алу Комиссия айқындаған жұмыстар, көрсетілетін қызметтер тізбесіне енгізілген жұмыстар мен көрсетілетін қызметтерді сатып алу жағдайларында жүзеге асырылады.</w:t>
      </w:r>
    </w:p>
    <w:bookmarkEnd w:id="67"/>
    <w:bookmarkStart w:name="z237" w:id="68"/>
    <w:p>
      <w:pPr>
        <w:spacing w:after="0"/>
        <w:ind w:left="0"/>
        <w:jc w:val="both"/>
      </w:pPr>
      <w:r>
        <w:rPr>
          <w:rFonts w:ascii="Times New Roman"/>
          <w:b w:val="false"/>
          <w:i w:val="false"/>
          <w:color w:val="000000"/>
          <w:sz w:val="28"/>
        </w:rPr>
        <w:t xml:space="preserve">
      39. Заңның </w:t>
      </w:r>
      <w:r>
        <w:rPr>
          <w:rFonts w:ascii="Times New Roman"/>
          <w:b w:val="false"/>
          <w:i w:val="false"/>
          <w:color w:val="000000"/>
          <w:sz w:val="28"/>
        </w:rPr>
        <w:t>9-бабы</w:t>
      </w:r>
      <w:r>
        <w:rPr>
          <w:rFonts w:ascii="Times New Roman"/>
          <w:b w:val="false"/>
          <w:i w:val="false"/>
          <w:color w:val="000000"/>
          <w:sz w:val="28"/>
        </w:rPr>
        <w:t xml:space="preserve"> 1-тармағының 5) тармақшасын қоспағанда, әлеуетті өнім берушілерге қойылатын біліктілік талаптары мемлекеттік сатып алу туралы заңнамаға сәйкес белгіленеді.</w:t>
      </w:r>
    </w:p>
    <w:bookmarkEnd w:id="68"/>
    <w:p>
      <w:pPr>
        <w:spacing w:after="0"/>
        <w:ind w:left="0"/>
        <w:jc w:val="both"/>
      </w:pPr>
      <w:r>
        <w:rPr>
          <w:rFonts w:ascii="Times New Roman"/>
          <w:b w:val="false"/>
          <w:i w:val="false"/>
          <w:color w:val="000000"/>
          <w:sz w:val="28"/>
        </w:rPr>
        <w:t>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әлеуетті өнім берушіге Мемлекеттік сатып алуды жүзеге асыру қағидаларында айқындалған тәртіппен әлеуетті өнім берушінің қаржылық орнықтылығы түріндегі біліктілік талабы қойылады.</w:t>
      </w:r>
    </w:p>
    <w:bookmarkStart w:name="z238" w:id="69"/>
    <w:p>
      <w:pPr>
        <w:spacing w:after="0"/>
        <w:ind w:left="0"/>
        <w:jc w:val="both"/>
      </w:pPr>
      <w:r>
        <w:rPr>
          <w:rFonts w:ascii="Times New Roman"/>
          <w:b w:val="false"/>
          <w:i w:val="false"/>
          <w:color w:val="000000"/>
          <w:sz w:val="28"/>
        </w:rPr>
        <w:t>
      40.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69"/>
    <w:p>
      <w:pPr>
        <w:spacing w:after="0"/>
        <w:ind w:left="0"/>
        <w:jc w:val="both"/>
      </w:pPr>
      <w:r>
        <w:rPr>
          <w:rFonts w:ascii="Times New Roman"/>
          <w:b w:val="false"/>
          <w:i w:val="false"/>
          <w:color w:val="000000"/>
          <w:sz w:val="28"/>
        </w:rPr>
        <w:t>
      Конкурс тәсілімен мемлекеттік сатып алуға тиісті біліктілік талаптарына және конкурстық құжаттама талаптарына сәйкес келетін конкурсқа қатысуға арналған өтінімдерді қарау қорытындылары бойынша айқындалған әлеуетті өнім берушілер қатысады.</w:t>
      </w:r>
    </w:p>
    <w:bookmarkStart w:name="z239" w:id="70"/>
    <w:p>
      <w:pPr>
        <w:spacing w:after="0"/>
        <w:ind w:left="0"/>
        <w:jc w:val="both"/>
      </w:pPr>
      <w:r>
        <w:rPr>
          <w:rFonts w:ascii="Times New Roman"/>
          <w:b w:val="false"/>
          <w:i w:val="false"/>
          <w:color w:val="000000"/>
          <w:sz w:val="28"/>
        </w:rPr>
        <w:t>
      41. Конкурстық құжаттама мемлекеттік сатып алу туралы заңнамада белгіленген талаптарға сәйкес әзірленеді.</w:t>
      </w:r>
    </w:p>
    <w:bookmarkEnd w:id="70"/>
    <w:p>
      <w:pPr>
        <w:spacing w:after="0"/>
        <w:ind w:left="0"/>
        <w:jc w:val="both"/>
      </w:pPr>
      <w:r>
        <w:rPr>
          <w:rFonts w:ascii="Times New Roman"/>
          <w:b w:val="false"/>
          <w:i w:val="false"/>
          <w:color w:val="000000"/>
          <w:sz w:val="28"/>
        </w:rPr>
        <w:t>
      Бұл ретте Заңда белгіленген конкурстық құжаттаманың жобасын алдын ала талқылау және алдын ала рұқсат беру рәсімдері осы тәртіпте көзделген конкурс тәсілімен мемлекеттік сатып алуды жүзеге асыру кезінде қолданылмайды.</w:t>
      </w:r>
    </w:p>
    <w:bookmarkStart w:name="z240" w:id="71"/>
    <w:p>
      <w:pPr>
        <w:spacing w:after="0"/>
        <w:ind w:left="0"/>
        <w:jc w:val="both"/>
      </w:pPr>
      <w:r>
        <w:rPr>
          <w:rFonts w:ascii="Times New Roman"/>
          <w:b w:val="false"/>
          <w:i w:val="false"/>
          <w:color w:val="000000"/>
          <w:sz w:val="28"/>
        </w:rPr>
        <w:t>
      42. Конкурстық құжаттаманы тапсырыс берушінің бірінші басшысы не оның міндетін атқарушы тұлға не жауапты хатшы немесе Қазақстан Республикасының Президенті айқындайтын жауапты хатшының өкілеттігін жүзеге асыратын өзге де лауазымды тұлға бекітеді.</w:t>
      </w:r>
    </w:p>
    <w:bookmarkEnd w:id="71"/>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 мемлекеттік сатып алуды бірыңғай ұйымдастырушының бірінші басшысы не оның міндетін атқарушы тұлға бекітеді.</w:t>
      </w:r>
    </w:p>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Start w:name="z241" w:id="72"/>
    <w:p>
      <w:pPr>
        <w:spacing w:after="0"/>
        <w:ind w:left="0"/>
        <w:jc w:val="both"/>
      </w:pPr>
      <w:r>
        <w:rPr>
          <w:rFonts w:ascii="Times New Roman"/>
          <w:b w:val="false"/>
          <w:i w:val="false"/>
          <w:color w:val="000000"/>
          <w:sz w:val="28"/>
        </w:rPr>
        <w:t>
      43. Мемлекеттік сатып алуды ұйымдастырушы, мемлекеттік сатып алуды бірыңғай ұйымдастырушы конкурстық құжаттама бекітілген күннен бастап бір жұмыс күнінен кешіктірмей мемлекеттік сатып алу веб-порталында конкурс тәсілімен мемлекеттік сатып алуды жүзеге асыру туралы хабарландырудың мәтінін орналастыруға міндетті.</w:t>
      </w:r>
    </w:p>
    <w:bookmarkEnd w:id="72"/>
    <w:bookmarkStart w:name="z242" w:id="73"/>
    <w:p>
      <w:pPr>
        <w:spacing w:after="0"/>
        <w:ind w:left="0"/>
        <w:jc w:val="both"/>
      </w:pPr>
      <w:r>
        <w:rPr>
          <w:rFonts w:ascii="Times New Roman"/>
          <w:b w:val="false"/>
          <w:i w:val="false"/>
          <w:color w:val="000000"/>
          <w:sz w:val="28"/>
        </w:rPr>
        <w:t>
      44. Әлеуетті өнім берушілердің конкурсқа қатысуға өтінімдер беруінің соңғы күнінің мерзімі мемлекеттік сатып алу веб-порталында конкурс тәсілімен мемлекеттік сатып алуды жүзеге асыру туралы хабарландыру, сондай-ақ конкурстық құжаттаманың мәтіні орналастырылған күннен бастап кемінде үш жұмыс күні болуға тиіс.</w:t>
      </w:r>
    </w:p>
    <w:bookmarkEnd w:id="73"/>
    <w:p>
      <w:pPr>
        <w:spacing w:after="0"/>
        <w:ind w:left="0"/>
        <w:jc w:val="both"/>
      </w:pPr>
      <w:r>
        <w:rPr>
          <w:rFonts w:ascii="Times New Roman"/>
          <w:b w:val="false"/>
          <w:i w:val="false"/>
          <w:color w:val="000000"/>
          <w:sz w:val="28"/>
        </w:rPr>
        <w:t>
      Конкурс тәсілімен мемлекеттік сатып алу қайтадан жүзеге асырылған жағдайда мемлекеттік сатып алуды ұйымдастырушы конкурсқа қатысуға өтінімдер берудің соңғы күніне дейін кемінде бір жұмыс күні бұрын қайтадан мемлекеттік сатып алуды өткізуге байланысты мемлекеттік сатып алу туралы шарттың орындалу мерзімін ұзартуды қоспағанда,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мемлекеттік сатып алу веб-порталында орналастыруға міндетті.</w:t>
      </w:r>
    </w:p>
    <w:p>
      <w:pPr>
        <w:spacing w:after="0"/>
        <w:ind w:left="0"/>
        <w:jc w:val="both"/>
      </w:pPr>
      <w:r>
        <w:rPr>
          <w:rFonts w:ascii="Times New Roman"/>
          <w:b w:val="false"/>
          <w:i w:val="false"/>
          <w:color w:val="000000"/>
          <w:sz w:val="28"/>
        </w:rPr>
        <w:t>
      Конкурс тәсілімен мемлекеттік сатып алу қайтадан жүзеге асырылған және конкурстық құжаттамаға өзгерістер және (немесе) толықтырулар енгізілген жағдайда мемлекеттік сатып алу осы тармақтың бірінші бөлігіне сәйкес жүргізіледі.</w:t>
      </w:r>
    </w:p>
    <w:bookmarkStart w:name="z243" w:id="74"/>
    <w:p>
      <w:pPr>
        <w:spacing w:after="0"/>
        <w:ind w:left="0"/>
        <w:jc w:val="both"/>
      </w:pPr>
      <w:r>
        <w:rPr>
          <w:rFonts w:ascii="Times New Roman"/>
          <w:b w:val="false"/>
          <w:i w:val="false"/>
          <w:color w:val="000000"/>
          <w:sz w:val="28"/>
        </w:rPr>
        <w:t>
      45. Конкурсқа қатысуға өтінім мемлекеттік сатып алу туралы қолданыстағы заңнаманың талаптарына сәйкес беріледі.</w:t>
      </w:r>
    </w:p>
    <w:bookmarkEnd w:id="74"/>
    <w:p>
      <w:pPr>
        <w:spacing w:after="0"/>
        <w:ind w:left="0"/>
        <w:jc w:val="both"/>
      </w:pPr>
      <w:r>
        <w:rPr>
          <w:rFonts w:ascii="Times New Roman"/>
          <w:b w:val="false"/>
          <w:i w:val="false"/>
          <w:color w:val="000000"/>
          <w:sz w:val="28"/>
        </w:rPr>
        <w:t>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өтінімді қамтамасыз етуді енгізу туралы талап сатып алуға қолданылмайды.</w:t>
      </w:r>
    </w:p>
    <w:p>
      <w:pPr>
        <w:spacing w:after="0"/>
        <w:ind w:left="0"/>
        <w:jc w:val="both"/>
      </w:pPr>
      <w:r>
        <w:rPr>
          <w:rFonts w:ascii="Times New Roman"/>
          <w:b w:val="false"/>
          <w:i w:val="false"/>
          <w:color w:val="000000"/>
          <w:sz w:val="28"/>
        </w:rPr>
        <w:t>
      Әлеуетті өнім берушілердің өтінімдерін қабылдау Нұр-Сұлтан қаласының уақытымен сағат 9-00-ден 18-00-ге дейін жүзеге асырылады.</w:t>
      </w:r>
    </w:p>
    <w:bookmarkStart w:name="z244" w:id="75"/>
    <w:p>
      <w:pPr>
        <w:spacing w:after="0"/>
        <w:ind w:left="0"/>
        <w:jc w:val="both"/>
      </w:pPr>
      <w:r>
        <w:rPr>
          <w:rFonts w:ascii="Times New Roman"/>
          <w:b w:val="false"/>
          <w:i w:val="false"/>
          <w:color w:val="000000"/>
          <w:sz w:val="28"/>
        </w:rPr>
        <w:t>
      Әлеуетті өнім берушінің конкурсқа қатысуға өтінімі:</w:t>
      </w:r>
    </w:p>
    <w:bookmarkEnd w:id="75"/>
    <w:bookmarkStart w:name="z245" w:id="76"/>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bookmarkEnd w:id="76"/>
    <w:bookmarkStart w:name="z246" w:id="77"/>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bookmarkEnd w:id="77"/>
    <w:bookmarkStart w:name="z247" w:id="78"/>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кеткен;</w:t>
      </w:r>
    </w:p>
    <w:bookmarkEnd w:id="78"/>
    <w:bookmarkStart w:name="z248" w:id="7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6-бабы</w:t>
      </w:r>
      <w:r>
        <w:rPr>
          <w:rFonts w:ascii="Times New Roman"/>
          <w:b w:val="false"/>
          <w:i w:val="false"/>
          <w:color w:val="000000"/>
          <w:sz w:val="28"/>
        </w:rPr>
        <w:t xml:space="preserve"> 1-тармағының 1), 3), 4), 5), 6) және 8) тармақшаларында көзделген;</w:t>
      </w:r>
    </w:p>
    <w:bookmarkEnd w:id="79"/>
    <w:bookmarkStart w:name="z249" w:id="80"/>
    <w:p>
      <w:pPr>
        <w:spacing w:after="0"/>
        <w:ind w:left="0"/>
        <w:jc w:val="both"/>
      </w:pPr>
      <w:r>
        <w:rPr>
          <w:rFonts w:ascii="Times New Roman"/>
          <w:b w:val="false"/>
          <w:i w:val="false"/>
          <w:color w:val="000000"/>
          <w:sz w:val="28"/>
        </w:rPr>
        <w:t>
      5) егер ағымдағы жылы мемлекеттік сатып алу туралы жасалған шарттардың сомасы мемлекеттік кірістер органдарының ақпараттық жүйелерінің деректеріне сәйкес өткен жылдың алдындағы соңғы үш жылдағы әлеуетті өнім берушінің табыстарынан (айналым қаражатынан) екі есе көп болғанда мемлекеттік сатып алу веб-порталы автоматты түрде қабылдамауға тиіс.</w:t>
      </w:r>
    </w:p>
    <w:bookmarkEnd w:id="80"/>
    <w:p>
      <w:pPr>
        <w:spacing w:after="0"/>
        <w:ind w:left="0"/>
        <w:jc w:val="both"/>
      </w:pPr>
      <w:r>
        <w:rPr>
          <w:rFonts w:ascii="Times New Roman"/>
          <w:b w:val="false"/>
          <w:i w:val="false"/>
          <w:color w:val="000000"/>
          <w:sz w:val="28"/>
        </w:rPr>
        <w:t>
      Конкурсқа қатысуға өтінім берген әлеуетті өнім берушілерге конкурс тәсілімен мемлекеттік сатып алу қорытындылары туралы хаттама орналастырылған күннен бастап бір жұмыс күні өткен соң басқа әлеуетті өнім берушілердің осы конкурсқа қатысуға өтінімдерін қарауға қолжетімділік қамтамасыз етіледі.</w:t>
      </w:r>
    </w:p>
    <w:p>
      <w:pPr>
        <w:spacing w:after="0"/>
        <w:ind w:left="0"/>
        <w:jc w:val="both"/>
      </w:pPr>
      <w:r>
        <w:rPr>
          <w:rFonts w:ascii="Times New Roman"/>
          <w:b w:val="false"/>
          <w:i w:val="false"/>
          <w:color w:val="000000"/>
          <w:sz w:val="28"/>
        </w:rPr>
        <w:t>
      Әлеуетті өнім берушінің конкурсқа қатысуға өтінім беруі оның конкурстық құжаттаманың талаптары мен шарттарына сәйкес жұмыстарды орындауға және қызметтер көрсетуге, оның ішінде карантин, сондай-ақ төтенше жағдай режимінің енгізілуіне байланысты шектеулер аймағындағы тапсырыс берушінің әкімшілік-аумақтық бірлігінде жұмыстарды орындауға және қызметтер көрсетуге келісімін білдіру нысаны болып табылады.</w:t>
      </w:r>
    </w:p>
    <w:bookmarkStart w:name="z250" w:id="81"/>
    <w:p>
      <w:pPr>
        <w:spacing w:after="0"/>
        <w:ind w:left="0"/>
        <w:jc w:val="both"/>
      </w:pPr>
      <w:r>
        <w:rPr>
          <w:rFonts w:ascii="Times New Roman"/>
          <w:b w:val="false"/>
          <w:i w:val="false"/>
          <w:color w:val="000000"/>
          <w:sz w:val="28"/>
        </w:rPr>
        <w:t>
      46. Конкурсқа қатысуға өтінімдерді қарауды біліктілік талаптарына және конкурстық құжаттама талаптарына сәйкес келетін әлеуетті өнім берушілерді айқындау мақсатында конкурстық комиссия жүзеге асырады.</w:t>
      </w:r>
    </w:p>
    <w:bookmarkEnd w:id="81"/>
    <w:bookmarkStart w:name="z251" w:id="82"/>
    <w:p>
      <w:pPr>
        <w:spacing w:after="0"/>
        <w:ind w:left="0"/>
        <w:jc w:val="both"/>
      </w:pPr>
      <w:r>
        <w:rPr>
          <w:rFonts w:ascii="Times New Roman"/>
          <w:b w:val="false"/>
          <w:i w:val="false"/>
          <w:color w:val="000000"/>
          <w:sz w:val="28"/>
        </w:rPr>
        <w:t>
      47. Әлеуетті өнім берушілердің біліктілік талаптарына және конкурстық құжаттама талаптарына сәйкестігі тұрғысынан конкурсқа қатысуға өтінімдерді қарау нәтижелері бойынша конкурс тәсілімен мемлекеттік сатып алу қорытындылары туралы хаттама ресімделеді, оған конкурстық комиссияның төрағасы және барлық мүшелері, сондай-ақ конкурстық комиссияның хатшысы конкурсқа қатысуға өтінімдерді қарау туралы шешім қабылданған күні қол қояды.</w:t>
      </w:r>
    </w:p>
    <w:bookmarkEnd w:id="82"/>
    <w:bookmarkStart w:name="z252" w:id="83"/>
    <w:p>
      <w:pPr>
        <w:spacing w:after="0"/>
        <w:ind w:left="0"/>
        <w:jc w:val="both"/>
      </w:pPr>
      <w:r>
        <w:rPr>
          <w:rFonts w:ascii="Times New Roman"/>
          <w:b w:val="false"/>
          <w:i w:val="false"/>
          <w:color w:val="000000"/>
          <w:sz w:val="28"/>
        </w:rPr>
        <w:t>
      48.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сай келетін ретінде қарайды.</w:t>
      </w:r>
    </w:p>
    <w:bookmarkEnd w:id="83"/>
    <w:bookmarkStart w:name="z253" w:id="84"/>
    <w:p>
      <w:pPr>
        <w:spacing w:after="0"/>
        <w:ind w:left="0"/>
        <w:jc w:val="both"/>
      </w:pPr>
      <w:r>
        <w:rPr>
          <w:rFonts w:ascii="Times New Roman"/>
          <w:b w:val="false"/>
          <w:i w:val="false"/>
          <w:color w:val="000000"/>
          <w:sz w:val="28"/>
        </w:rPr>
        <w:t>
      49. Әлеуетті өнім беруші, егер:</w:t>
      </w:r>
    </w:p>
    <w:bookmarkEnd w:id="84"/>
    <w:bookmarkStart w:name="z254" w:id="85"/>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bookmarkEnd w:id="85"/>
    <w:bookmarkStart w:name="z255" w:id="86"/>
    <w:p>
      <w:pPr>
        <w:spacing w:after="0"/>
        <w:ind w:left="0"/>
        <w:jc w:val="both"/>
      </w:pPr>
      <w:r>
        <w:rPr>
          <w:rFonts w:ascii="Times New Roman"/>
          <w:b w:val="false"/>
          <w:i w:val="false"/>
          <w:color w:val="000000"/>
          <w:sz w:val="28"/>
        </w:rPr>
        <w:t>
      2) ол Заңның 6-бабының талаптарын бұзған болса;</w:t>
      </w:r>
    </w:p>
    <w:bookmarkEnd w:id="86"/>
    <w:bookmarkStart w:name="z256" w:id="87"/>
    <w:p>
      <w:pPr>
        <w:spacing w:after="0"/>
        <w:ind w:left="0"/>
        <w:jc w:val="both"/>
      </w:pPr>
      <w:r>
        <w:rPr>
          <w:rFonts w:ascii="Times New Roman"/>
          <w:b w:val="false"/>
          <w:i w:val="false"/>
          <w:color w:val="000000"/>
          <w:sz w:val="28"/>
        </w:rPr>
        <w:t>
      3) оның конкурсқа қатысуға өтінімі осы тәртіпте көзделген ерекшеліктер ескеріле отырып, мемлекеттік сатып алу туралы заңнамада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End w:id="87"/>
    <w:bookmarkStart w:name="z257" w:id="88"/>
    <w:p>
      <w:pPr>
        <w:spacing w:after="0"/>
        <w:ind w:left="0"/>
        <w:jc w:val="both"/>
      </w:pPr>
      <w:r>
        <w:rPr>
          <w:rFonts w:ascii="Times New Roman"/>
          <w:b w:val="false"/>
          <w:i w:val="false"/>
          <w:color w:val="000000"/>
          <w:sz w:val="28"/>
        </w:rPr>
        <w:t xml:space="preserve">
      50. Егер әлеуетті өнім беруші осы тәртіптің </w:t>
      </w:r>
      <w:r>
        <w:rPr>
          <w:rFonts w:ascii="Times New Roman"/>
          <w:b w:val="false"/>
          <w:i w:val="false"/>
          <w:color w:val="000000"/>
          <w:sz w:val="28"/>
        </w:rPr>
        <w:t>49-тармағының</w:t>
      </w:r>
      <w:r>
        <w:rPr>
          <w:rFonts w:ascii="Times New Roman"/>
          <w:b w:val="false"/>
          <w:i w:val="false"/>
          <w:color w:val="000000"/>
          <w:sz w:val="28"/>
        </w:rPr>
        <w:t xml:space="preserve"> 2) тармақшасында көзделген негіздер бойынша конкурсқа қатысуға жіберілмесе, конкурс тәсілімен мемлекеттік сатып алу қорытындылары туралы хаттамада конкурсқа қатысуға өтінімді қабылдамауға негіз болған растайтын мәліметтер мен құжаттарды көрсете отырып, мұндай әлеуетті өнім берушінің конкурсқа қатысуға өтінімін қабылдамау негіздемесі көрсетіледі.</w:t>
      </w:r>
    </w:p>
    <w:bookmarkEnd w:id="88"/>
    <w:bookmarkStart w:name="z258" w:id="89"/>
    <w:p>
      <w:pPr>
        <w:spacing w:after="0"/>
        <w:ind w:left="0"/>
        <w:jc w:val="both"/>
      </w:pPr>
      <w:r>
        <w:rPr>
          <w:rFonts w:ascii="Times New Roman"/>
          <w:b w:val="false"/>
          <w:i w:val="false"/>
          <w:color w:val="000000"/>
          <w:sz w:val="28"/>
        </w:rPr>
        <w:t>
      51. Конкурсқа қатысуға өтінімдерді қарау нәтижелері бойынша конкурстық комиссия әлеуетті өнім берушілердің конкурсқа қатысуға өтінімдерді беру мерзімі өткен күннен бастап екі жұмыс күні ішінде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bookmarkEnd w:id="89"/>
    <w:p>
      <w:pPr>
        <w:spacing w:after="0"/>
        <w:ind w:left="0"/>
        <w:jc w:val="both"/>
      </w:pPr>
      <w:r>
        <w:rPr>
          <w:rFonts w:ascii="Times New Roman"/>
          <w:b w:val="false"/>
          <w:i w:val="false"/>
          <w:color w:val="000000"/>
          <w:sz w:val="28"/>
        </w:rPr>
        <w:t>
      Материалдық және еңбек ресурстарының болуы бөлігінде біліктілік талаптары белгіленген жағдайда өтінімді қарау мерзімі әлеуетті өнім берушілердің конкурсқа қатысуға өтінімдерді беру мерзімі өткен күннен бастап бес жұмыс күнін құрайды.</w:t>
      </w:r>
    </w:p>
    <w:bookmarkStart w:name="z259" w:id="90"/>
    <w:p>
      <w:pPr>
        <w:spacing w:after="0"/>
        <w:ind w:left="0"/>
        <w:jc w:val="both"/>
      </w:pPr>
      <w:r>
        <w:rPr>
          <w:rFonts w:ascii="Times New Roman"/>
          <w:b w:val="false"/>
          <w:i w:val="false"/>
          <w:color w:val="000000"/>
          <w:sz w:val="28"/>
        </w:rPr>
        <w:t>
      52. Конкурстық құжаттамада төленген салық көрсеткіші түрінде конкурстық баға ұсынысына әсер ететін өлшемшарттар көзделеді.</w:t>
      </w:r>
    </w:p>
    <w:bookmarkEnd w:id="90"/>
    <w:p>
      <w:pPr>
        <w:spacing w:after="0"/>
        <w:ind w:left="0"/>
        <w:jc w:val="both"/>
      </w:pPr>
      <w:r>
        <w:rPr>
          <w:rFonts w:ascii="Times New Roman"/>
          <w:b w:val="false"/>
          <w:i w:val="false"/>
          <w:color w:val="000000"/>
          <w:sz w:val="28"/>
        </w:rPr>
        <w:t>
      Жоғарыда көрсетілген өлшемшарттың болғаны үшін шартты жеңілдікті айқындау және оның мөлшері Мемлекеттік сатып алуды жүзеге асыру қағидаларында айқындалған тәртіппен жүзеге асырылады.</w:t>
      </w:r>
    </w:p>
    <w:bookmarkStart w:name="z260" w:id="91"/>
    <w:p>
      <w:pPr>
        <w:spacing w:after="0"/>
        <w:ind w:left="0"/>
        <w:jc w:val="both"/>
      </w:pPr>
      <w:r>
        <w:rPr>
          <w:rFonts w:ascii="Times New Roman"/>
          <w:b w:val="false"/>
          <w:i w:val="false"/>
          <w:color w:val="000000"/>
          <w:sz w:val="28"/>
        </w:rPr>
        <w:t>
      53. Конкурстық баға ұсынысы конкурсқа қатысуға өтінімді біліктілік талаптарына және конкурстық құжаттама талаптарына сәйкестігі тұрғысынан қарау қорытындылары бойынша мемлекеттік сатып алу веб-порталы автоматты түрде ашады.</w:t>
      </w:r>
    </w:p>
    <w:bookmarkEnd w:id="91"/>
    <w:bookmarkStart w:name="z261" w:id="92"/>
    <w:p>
      <w:pPr>
        <w:spacing w:after="0"/>
        <w:ind w:left="0"/>
        <w:jc w:val="both"/>
      </w:pPr>
      <w:r>
        <w:rPr>
          <w:rFonts w:ascii="Times New Roman"/>
          <w:b w:val="false"/>
          <w:i w:val="false"/>
          <w:color w:val="000000"/>
          <w:sz w:val="28"/>
        </w:rPr>
        <w:t>
      54. Мемлекеттік сатып алу веб-порталы конкурсқа қатысушылардың шартты бағаларын автоматты түрде салыстырады және ең төмен шартты баға негізінде конкурс жеңімпазын айқындайды.</w:t>
      </w:r>
    </w:p>
    <w:bookmarkEnd w:id="92"/>
    <w:p>
      <w:pPr>
        <w:spacing w:after="0"/>
        <w:ind w:left="0"/>
        <w:jc w:val="both"/>
      </w:pPr>
      <w:r>
        <w:rPr>
          <w:rFonts w:ascii="Times New Roman"/>
          <w:b w:val="false"/>
          <w:i w:val="false"/>
          <w:color w:val="000000"/>
          <w:sz w:val="28"/>
        </w:rPr>
        <w:t>
      Конкурстық баға ұсыныстарын бағалау және салыстыру қорытындылары бойынша екінші орын алған конкурсқа қатысушы ең төмен шартты бағадан кейінгі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bookmarkStart w:name="z262" w:id="93"/>
    <w:p>
      <w:pPr>
        <w:spacing w:after="0"/>
        <w:ind w:left="0"/>
        <w:jc w:val="both"/>
      </w:pPr>
      <w:r>
        <w:rPr>
          <w:rFonts w:ascii="Times New Roman"/>
          <w:b w:val="false"/>
          <w:i w:val="false"/>
          <w:color w:val="000000"/>
          <w:sz w:val="28"/>
        </w:rPr>
        <w:t>
      55. Конкурс тәсілімен мемлекеттік сатып алу қорытындылары туралы хаттаманы конкурстық комиссияның барлық мүшелерін және конкурсқа қатысуға өтінім берген барлық әлеуетті өнім берушілерді электрондық пошта арқылы бір мезгілде хабардар ете отырып, мемлекеттік сатып алу веб-порталы автоматты түрде қалыптастырады және орналастырады.</w:t>
      </w:r>
    </w:p>
    <w:bookmarkEnd w:id="93"/>
    <w:bookmarkStart w:name="z263" w:id="94"/>
    <w:p>
      <w:pPr>
        <w:spacing w:after="0"/>
        <w:ind w:left="0"/>
        <w:jc w:val="both"/>
      </w:pPr>
      <w:r>
        <w:rPr>
          <w:rFonts w:ascii="Times New Roman"/>
          <w:b w:val="false"/>
          <w:i w:val="false"/>
          <w:color w:val="000000"/>
          <w:sz w:val="28"/>
        </w:rPr>
        <w:t>
      56. Конкурс тәсілімен мемлекеттік сатып алу қорытындылары туралы хаттамада мынадай ақпарат қамтылуға тиіс:</w:t>
      </w:r>
    </w:p>
    <w:bookmarkEnd w:id="94"/>
    <w:bookmarkStart w:name="z264" w:id="95"/>
    <w:p>
      <w:pPr>
        <w:spacing w:after="0"/>
        <w:ind w:left="0"/>
        <w:jc w:val="both"/>
      </w:pPr>
      <w:r>
        <w:rPr>
          <w:rFonts w:ascii="Times New Roman"/>
          <w:b w:val="false"/>
          <w:i w:val="false"/>
          <w:color w:val="000000"/>
          <w:sz w:val="28"/>
        </w:rPr>
        <w:t>
      1) қабылданбау себептері егжей-тегжейлі сипатталған, оның ішінде олардың біліктілік талаптарына және конкурстық құжаттама талаптарына сәйкес келмейтінін растайтын мәліметтер мен құжаттарды көрсете отырып, конкурсқа қатысуға өтінімдері қабылданбаған әлеуетті өнім берушілер туралы;</w:t>
      </w:r>
    </w:p>
    <w:bookmarkEnd w:id="95"/>
    <w:bookmarkStart w:name="z265" w:id="96"/>
    <w:p>
      <w:pPr>
        <w:spacing w:after="0"/>
        <w:ind w:left="0"/>
        <w:jc w:val="both"/>
      </w:pPr>
      <w:r>
        <w:rPr>
          <w:rFonts w:ascii="Times New Roman"/>
          <w:b w:val="false"/>
          <w:i w:val="false"/>
          <w:color w:val="000000"/>
          <w:sz w:val="28"/>
        </w:rPr>
        <w:t>
      2) Мемлекеттік сатып алуды жүзеге асыру қағидаларында айқындалған өзге де мәліметтер.</w:t>
      </w:r>
    </w:p>
    <w:bookmarkEnd w:id="96"/>
    <w:bookmarkStart w:name="z266" w:id="97"/>
    <w:p>
      <w:pPr>
        <w:spacing w:after="0"/>
        <w:ind w:left="0"/>
        <w:jc w:val="both"/>
      </w:pPr>
      <w:r>
        <w:rPr>
          <w:rFonts w:ascii="Times New Roman"/>
          <w:b w:val="false"/>
          <w:i w:val="false"/>
          <w:color w:val="000000"/>
          <w:sz w:val="28"/>
        </w:rPr>
        <w:t>
      57. Конкурс тәсілімен мемлекеттік сатып алу мынадай негіздердің бірі бойынша:</w:t>
      </w:r>
    </w:p>
    <w:bookmarkEnd w:id="97"/>
    <w:bookmarkStart w:name="z267" w:id="98"/>
    <w:p>
      <w:pPr>
        <w:spacing w:after="0"/>
        <w:ind w:left="0"/>
        <w:jc w:val="both"/>
      </w:pPr>
      <w:r>
        <w:rPr>
          <w:rFonts w:ascii="Times New Roman"/>
          <w:b w:val="false"/>
          <w:i w:val="false"/>
          <w:color w:val="000000"/>
          <w:sz w:val="28"/>
        </w:rPr>
        <w:t>
      1) конкурсқа қатысуға ұсынылған өтінімдер болмағанда;</w:t>
      </w:r>
    </w:p>
    <w:bookmarkEnd w:id="98"/>
    <w:bookmarkStart w:name="z268" w:id="99"/>
    <w:p>
      <w:pPr>
        <w:spacing w:after="0"/>
        <w:ind w:left="0"/>
        <w:jc w:val="both"/>
      </w:pPr>
      <w:r>
        <w:rPr>
          <w:rFonts w:ascii="Times New Roman"/>
          <w:b w:val="false"/>
          <w:i w:val="false"/>
          <w:color w:val="000000"/>
          <w:sz w:val="28"/>
        </w:rPr>
        <w:t>
      2) конкурсқа қатысуға екеуден аз өтінім ұсынылғанда;</w:t>
      </w:r>
    </w:p>
    <w:bookmarkEnd w:id="99"/>
    <w:bookmarkStart w:name="z269" w:id="100"/>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bookmarkEnd w:id="100"/>
    <w:bookmarkStart w:name="z270" w:id="101"/>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End w:id="101"/>
    <w:bookmarkStart w:name="z271" w:id="102"/>
    <w:p>
      <w:pPr>
        <w:spacing w:after="0"/>
        <w:ind w:left="0"/>
        <w:jc w:val="both"/>
      </w:pPr>
      <w:r>
        <w:rPr>
          <w:rFonts w:ascii="Times New Roman"/>
          <w:b w:val="false"/>
          <w:i w:val="false"/>
          <w:color w:val="000000"/>
          <w:sz w:val="28"/>
        </w:rPr>
        <w:t>
      58. Егер конкурс тәсілімен мемлекеттік сатып алу өткізілмеді деп танылса, тапсырыс беруші мынадай шешімдердің бірін қабылдайды:</w:t>
      </w:r>
    </w:p>
    <w:bookmarkEnd w:id="102"/>
    <w:bookmarkStart w:name="z272" w:id="103"/>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103"/>
    <w:bookmarkStart w:name="z273" w:id="104"/>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bookmarkEnd w:id="104"/>
    <w:bookmarkStart w:name="z274" w:id="105"/>
    <w:p>
      <w:pPr>
        <w:spacing w:after="0"/>
        <w:ind w:left="0"/>
        <w:jc w:val="both"/>
      </w:pPr>
      <w:r>
        <w:rPr>
          <w:rFonts w:ascii="Times New Roman"/>
          <w:b w:val="false"/>
          <w:i w:val="false"/>
          <w:color w:val="000000"/>
          <w:sz w:val="28"/>
        </w:rPr>
        <w:t xml:space="preserve">
      3) осы тәртіптің </w:t>
      </w:r>
      <w:r>
        <w:rPr>
          <w:rFonts w:ascii="Times New Roman"/>
          <w:b w:val="false"/>
          <w:i w:val="false"/>
          <w:color w:val="000000"/>
          <w:sz w:val="28"/>
        </w:rPr>
        <w:t>59-тармағында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туралы.</w:t>
      </w:r>
    </w:p>
    <w:bookmarkEnd w:id="105"/>
    <w:bookmarkStart w:name="z275" w:id="106"/>
    <w:p>
      <w:pPr>
        <w:spacing w:after="0"/>
        <w:ind w:left="0"/>
        <w:jc w:val="both"/>
      </w:pPr>
      <w:r>
        <w:rPr>
          <w:rFonts w:ascii="Times New Roman"/>
          <w:b w:val="false"/>
          <w:i w:val="false"/>
          <w:color w:val="000000"/>
          <w:sz w:val="28"/>
        </w:rPr>
        <w:t>
      59. Егер конкурс тәсілімен мемлекеттік сатып алу өтпеді деп танылса, тапсырыс беруші:</w:t>
      </w:r>
    </w:p>
    <w:bookmarkEnd w:id="106"/>
    <w:bookmarkStart w:name="z276" w:id="107"/>
    <w:p>
      <w:pPr>
        <w:spacing w:after="0"/>
        <w:ind w:left="0"/>
        <w:jc w:val="both"/>
      </w:pPr>
      <w:r>
        <w:rPr>
          <w:rFonts w:ascii="Times New Roman"/>
          <w:b w:val="false"/>
          <w:i w:val="false"/>
          <w:color w:val="000000"/>
          <w:sz w:val="28"/>
        </w:rPr>
        <w:t>
      1) конкурсқа қатысуға ұсынылған өтінімдер болмаған (бұл ретте бір көзден алу тәсілімен мемлекеттік сатып алуға қатысуға шақыру жіберілетін әлеуетті өнім берушіні тапсырыс беруші айқындайды);</w:t>
      </w:r>
    </w:p>
    <w:bookmarkEnd w:id="107"/>
    <w:bookmarkStart w:name="z277" w:id="108"/>
    <w:p>
      <w:pPr>
        <w:spacing w:after="0"/>
        <w:ind w:left="0"/>
        <w:jc w:val="both"/>
      </w:pPr>
      <w:r>
        <w:rPr>
          <w:rFonts w:ascii="Times New Roman"/>
          <w:b w:val="false"/>
          <w:i w:val="false"/>
          <w:color w:val="000000"/>
          <w:sz w:val="28"/>
        </w:rPr>
        <w:t>
      2) конкурсқа қатысуға екеуден аз өтінім ұсынылған жағдайларда (бұл ретте бір көзден алу тәсілімен мемлекеттік сатып алуға қатысуға шақыру конкурсқа қатысуға өтінім берген әлеуетті өнім берушіге жіберіледі, сондай-ақ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 бір көзден алу тәсілімен мемлекеттік сатып алуды жүзеге асыруға құқылы.</w:t>
      </w:r>
    </w:p>
    <w:bookmarkEnd w:id="108"/>
    <w:p>
      <w:pPr>
        <w:spacing w:after="0"/>
        <w:ind w:left="0"/>
        <w:jc w:val="both"/>
      </w:pPr>
      <w:r>
        <w:rPr>
          <w:rFonts w:ascii="Times New Roman"/>
          <w:b w:val="false"/>
          <w:i w:val="false"/>
          <w:color w:val="000000"/>
          <w:sz w:val="28"/>
        </w:rPr>
        <w:t>
      Өткізілмеген конкурстар бойынша бір көзден алу тәсілімен мемлекеттік сатып алу мемлекеттік сатып алу веб-порталында белгіленген форматтық-логикалық бақылауды ескере отырып жүзеге асырылады.</w:t>
      </w:r>
    </w:p>
    <w:p>
      <w:pPr>
        <w:spacing w:after="0"/>
        <w:ind w:left="0"/>
        <w:jc w:val="both"/>
      </w:pPr>
      <w:r>
        <w:rPr>
          <w:rFonts w:ascii="Times New Roman"/>
          <w:b w:val="false"/>
          <w:i w:val="false"/>
          <w:color w:val="000000"/>
          <w:sz w:val="28"/>
        </w:rPr>
        <w:t>
      Осы тармақтың 1) тармақшасында көзделген және әлеуетті өнім беруші 2) тармақшасында көзделген бір көзден алу шартын жасасудан бас тартқан жағдайларда тапсырыс беруші қаржылық орнықтылыққа сәйкестігі бойынша талап қоймай әлеуетті өнім берушілерге бір көзден алу тәсілімен мемлекеттік сатып алуға қатысуға шақыру жібереді.</w:t>
      </w:r>
    </w:p>
    <w:bookmarkStart w:name="z278" w:id="109"/>
    <w:p>
      <w:pPr>
        <w:spacing w:after="0"/>
        <w:ind w:left="0"/>
        <w:jc w:val="both"/>
      </w:pPr>
      <w:r>
        <w:rPr>
          <w:rFonts w:ascii="Times New Roman"/>
          <w:b w:val="false"/>
          <w:i w:val="false"/>
          <w:color w:val="000000"/>
          <w:sz w:val="28"/>
        </w:rPr>
        <w:t>
      60. Конкурс тәсілімен мемлекеттік сатып алу туралы шартты жасасу және орындау мемлекеттік сатып алу туралы заңнамада белгіленген тәртіппен және мерзімдерде жүзеге асырылады.</w:t>
      </w:r>
    </w:p>
    <w:bookmarkEnd w:id="109"/>
    <w:p>
      <w:pPr>
        <w:spacing w:after="0"/>
        <w:ind w:left="0"/>
        <w:jc w:val="both"/>
      </w:pPr>
      <w:r>
        <w:rPr>
          <w:rFonts w:ascii="Times New Roman"/>
          <w:b w:val="false"/>
          <w:i w:val="false"/>
          <w:color w:val="000000"/>
          <w:sz w:val="28"/>
        </w:rPr>
        <w:t xml:space="preserve">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мемлекеттік сатып алу туралы шарттың орындалуын қамтамасыз етуді, авансты,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енгізу жөніндегі талап сатып алуға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