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abbf" w14:textId="153a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2020 жылғы 27 наурыздағы № 151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Республикасының Бюджет кодексі </w:t>
      </w:r>
      <w:r>
        <w:rPr>
          <w:rFonts w:ascii="Times New Roman"/>
          <w:b w:val="false"/>
          <w:i w:val="false"/>
          <w:color w:val="000000"/>
          <w:sz w:val="28"/>
        </w:rPr>
        <w:t>180-бабының</w:t>
      </w:r>
      <w:r>
        <w:rPr>
          <w:rFonts w:ascii="Times New Roman"/>
          <w:b w:val="false"/>
          <w:i w:val="false"/>
          <w:color w:val="000000"/>
          <w:sz w:val="28"/>
        </w:rPr>
        <w:t xml:space="preserve"> 2-тармағына,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арналған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Қаржы, Энергетика, Индустрия және инфрақұрылымдық даму министрліктері заңнамада белгіленген тәртіппен:</w:t>
      </w:r>
    </w:p>
    <w:bookmarkEnd w:id="2"/>
    <w:bookmarkStart w:name="z5" w:id="3"/>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органдарымен кредиттік шарттар жасасуды;</w:t>
      </w:r>
    </w:p>
    <w:bookmarkEnd w:id="3"/>
    <w:bookmarkStart w:name="z6" w:id="4"/>
    <w:p>
      <w:pPr>
        <w:spacing w:after="0"/>
        <w:ind w:left="0"/>
        <w:jc w:val="both"/>
      </w:pPr>
      <w:r>
        <w:rPr>
          <w:rFonts w:ascii="Times New Roman"/>
          <w:b w:val="false"/>
          <w:i w:val="false"/>
          <w:color w:val="000000"/>
          <w:sz w:val="28"/>
        </w:rPr>
        <w:t xml:space="preserve">
      2) кредиттік шарттардың негізгі және қосымша талаптарының орындалуын бақылауды; </w:t>
      </w:r>
    </w:p>
    <w:bookmarkEnd w:id="4"/>
    <w:bookmarkStart w:name="z7" w:id="5"/>
    <w:p>
      <w:pPr>
        <w:spacing w:after="0"/>
        <w:ind w:left="0"/>
        <w:jc w:val="both"/>
      </w:pPr>
      <w:r>
        <w:rPr>
          <w:rFonts w:ascii="Times New Roman"/>
          <w:b w:val="false"/>
          <w:i w:val="false"/>
          <w:color w:val="000000"/>
          <w:sz w:val="28"/>
        </w:rPr>
        <w:t>
      3) бюджеттік кредиттердің нысаналы және тиімді пайдаланылуын, өтелуін және қызмет көрсетілуін бақылау мен мониторингтеуді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Республикасының Энергетика, Индустрия және инфрақұрылымдық даму министрліктері заңнамада белгіленген тәртіппен сенім білдірілген өкілмен (агентпен) тапсырма шартын жасассын.</w:t>
      </w:r>
    </w:p>
    <w:bookmarkEnd w:id="6"/>
    <w:bookmarkStart w:name="z9" w:id="7"/>
    <w:p>
      <w:pPr>
        <w:spacing w:after="0"/>
        <w:ind w:left="0"/>
        <w:jc w:val="both"/>
      </w:pPr>
      <w:r>
        <w:rPr>
          <w:rFonts w:ascii="Times New Roman"/>
          <w:b w:val="false"/>
          <w:i w:val="false"/>
          <w:color w:val="000000"/>
          <w:sz w:val="28"/>
        </w:rPr>
        <w:t>
      4. Облыстардың, Нұр-Сұлтан, Алматы және Шымкент қалаларының жергілікті атқарушы органдары:</w:t>
      </w:r>
    </w:p>
    <w:bookmarkEnd w:id="7"/>
    <w:bookmarkStart w:name="z10" w:id="8"/>
    <w:p>
      <w:pPr>
        <w:spacing w:after="0"/>
        <w:ind w:left="0"/>
        <w:jc w:val="both"/>
      </w:pPr>
      <w:r>
        <w:rPr>
          <w:rFonts w:ascii="Times New Roman"/>
          <w:b w:val="false"/>
          <w:i w:val="false"/>
          <w:color w:val="000000"/>
          <w:sz w:val="28"/>
        </w:rPr>
        <w:t>
      1) түпкі қарыз алушымен кредиттік шарттар жасасын;</w:t>
      </w:r>
    </w:p>
    <w:bookmarkEnd w:id="8"/>
    <w:bookmarkStart w:name="z11" w:id="9"/>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Республикасының Қаржы, Энергетика, Индустрия және инфрақұрылымдық даму министрліктеріне кредиттердің игерілуі туралы ақпарат берсін.</w:t>
      </w:r>
    </w:p>
    <w:bookmarkEnd w:id="9"/>
    <w:bookmarkStart w:name="z12" w:id="10"/>
    <w:p>
      <w:pPr>
        <w:spacing w:after="0"/>
        <w:ind w:left="0"/>
        <w:jc w:val="both"/>
      </w:pPr>
      <w:r>
        <w:rPr>
          <w:rFonts w:ascii="Times New Roman"/>
          <w:b w:val="false"/>
          <w:i w:val="false"/>
          <w:color w:val="000000"/>
          <w:sz w:val="28"/>
        </w:rPr>
        <w:t>
      5. Осы қаулының орындалуын бақылау Қазақстан Республикасының Энергетика, Индустрия және инфрақұрылымдық даму министрліктеріне жүктелсін.</w:t>
      </w:r>
    </w:p>
    <w:bookmarkEnd w:id="10"/>
    <w:bookmarkStart w:name="z13"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арналған кредит берудің негізгі шарттары</w:t>
      </w:r>
    </w:p>
    <w:bookmarkEnd w:id="12"/>
    <w:bookmarkStart w:name="z16" w:id="13"/>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органдарына (бұдан әрі – қарыз алушылар) кредиттер беру үшін мынадай негізгі шарттары белгіленеді:</w:t>
      </w:r>
    </w:p>
    <w:bookmarkEnd w:id="13"/>
    <w:bookmarkStart w:name="z17" w:id="14"/>
    <w:p>
      <w:pPr>
        <w:spacing w:after="0"/>
        <w:ind w:left="0"/>
        <w:jc w:val="both"/>
      </w:pPr>
      <w:r>
        <w:rPr>
          <w:rFonts w:ascii="Times New Roman"/>
          <w:b w:val="false"/>
          <w:i w:val="false"/>
          <w:color w:val="000000"/>
          <w:sz w:val="28"/>
        </w:rPr>
        <w:t>
      1) қарыз алушылардың Қазақстан Республикасының Қаржы  министрлігіне (бұдан әрі – кредитор) мәслихаттардың 2020 жылға арналған облыстық бюджеттерде, Нұр-Сұлтан, Алматы және Шымкент қалаларының бюджеттерінде тиісті түсімдерді көздейтін шешімдерін ұсынуы;</w:t>
      </w:r>
    </w:p>
    <w:bookmarkEnd w:id="14"/>
    <w:bookmarkStart w:name="z18" w:id="15"/>
    <w:p>
      <w:pPr>
        <w:spacing w:after="0"/>
        <w:ind w:left="0"/>
        <w:jc w:val="both"/>
      </w:pPr>
      <w:r>
        <w:rPr>
          <w:rFonts w:ascii="Times New Roman"/>
          <w:b w:val="false"/>
          <w:i w:val="false"/>
          <w:color w:val="000000"/>
          <w:sz w:val="28"/>
        </w:rPr>
        <w:t>
      2) "2020 – 2022 жылдарға арналған республикалық бюджет туралы" 2019 жылғы 4 желтоқсандағы Қазақстан Республикасының Заңында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 бюджеттік бағдарламасы бойынша көзделген 10120083000 (он миллиард бір жүз жиырма миллион сексен үш мың) теңге және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бағдарламасы бойынша көзделген 1112400000 (бір миллиард бір жүз он екі миллион төрт жүз мың) теңге сомасындағы кредиттер қарыз алушыларға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15"/>
    <w:bookmarkStart w:name="z19" w:id="16"/>
    <w:p>
      <w:pPr>
        <w:spacing w:after="0"/>
        <w:ind w:left="0"/>
        <w:jc w:val="both"/>
      </w:pPr>
      <w:r>
        <w:rPr>
          <w:rFonts w:ascii="Times New Roman"/>
          <w:b w:val="false"/>
          <w:i w:val="false"/>
          <w:color w:val="000000"/>
          <w:sz w:val="28"/>
        </w:rPr>
        <w:t xml:space="preserve">
      3) негізгі борышты төлеу бойынша жеңілдікті кезең 6 (алты) жылдан аспауға тиіс; </w:t>
      </w:r>
    </w:p>
    <w:bookmarkEnd w:id="16"/>
    <w:bookmarkStart w:name="z20" w:id="17"/>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2021 жылғы 10 желтоқсанда аяқталады.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19.08.2020 </w:t>
      </w:r>
      <w:r>
        <w:rPr>
          <w:rFonts w:ascii="Times New Roman"/>
          <w:b w:val="false"/>
          <w:i w:val="false"/>
          <w:color w:val="ff0000"/>
          <w:sz w:val="28"/>
        </w:rPr>
        <w:t>№ 525</w:t>
      </w:r>
      <w:r>
        <w:rPr>
          <w:rFonts w:ascii="Times New Roman"/>
          <w:b w:val="false"/>
          <w:i w:val="false"/>
          <w:color w:val="ff0000"/>
          <w:sz w:val="28"/>
        </w:rPr>
        <w:t xml:space="preserve">; 29.12.2020 </w:t>
      </w:r>
      <w:r>
        <w:rPr>
          <w:rFonts w:ascii="Times New Roman"/>
          <w:b w:val="false"/>
          <w:i w:val="false"/>
          <w:color w:val="000000"/>
          <w:sz w:val="28"/>
        </w:rPr>
        <w:t>№ 901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