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deb5" w14:textId="1f9d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объектілерді иеліктен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6 сәуірдегі № 174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1994 жылғы 27 желтоқсандағы Қазақстан Республикасы Азаматтық кодексінің (Жалпы бөлім) 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"Алматы халықаралық әуежайы" акционерлік қоғамына "Алматы ЗТО" жауапкершілігі шектеулі серіктестігінің жарғылық капиталына салым салу жолымен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стратегиялық объектілерді иеліктен шығару жөнінде мәміле жасауға рұқсат етілсін.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"Алматы халықаралық әуежайы" акционерлік қоғамының  "Алматы ЗТО" жауапкершілігі шектеулі серіктестіктігіне берілетін стратегиялық объектілерінің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035"/>
        <w:gridCol w:w="1799"/>
        <w:gridCol w:w="470"/>
        <w:gridCol w:w="3752"/>
        <w:gridCol w:w="241"/>
        <w:gridCol w:w="187"/>
        <w:gridCol w:w="1018"/>
        <w:gridCol w:w="187"/>
        <w:gridCol w:w="320"/>
        <w:gridCol w:w="320"/>
        <w:gridCol w:w="320"/>
        <w:gridCol w:w="2410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№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Жылжымайтын мүлік түрі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Кадастрлық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нөмірі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Нысаналы мақсаты (жоспар бойынша литер)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Мекенжайы, мекенжайдың тіркелу коды (бар болса)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Құрамдас бөліктерінің саны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Қабаттылығы, қабаты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алаңы/ көлемі/ ұзындығы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Бөлінуі (ЖУ)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Ескертпе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Негізгі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Пайдалы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20:317:011:150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ауыл шаруашылығын жүргізу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9-ықшам аудан (әуежай), 34-учаске (РКА2201600096512304)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2.3999 (га)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учаскесіне жеке меншік құқығын беретін 2016 жылғы            18 шілдедегі            № 0131293 акт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20:317:011:151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ауыл шаруашылығын жүргізу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9-ықшам аудан (әуежай), 40-учас учаске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(РКА2201600096512608)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0.8202 (га)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учаскесіне жеке меншік құқығын беретін 2016 жылғы         18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0131292 акт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20:317:011:152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ауыл шаруашылығын жүргізу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9-ықшам аудан (әуежай), 46- учаске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(РКА2201600096512909)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4.8038 (га)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учаскесіне жеке меншік құқығын беретін 2019 жылғы         22 ақпандағы            № 0040555 акт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20:317:011:153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ауыл шаруашылығын жүргізу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9-ықшам аудан (әуежай), 44- учаске (РКА2201600096512801)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1.3067 (га)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учаскесіне жеке меншік құқығын беретін 2016 жылғы           18 шілдедегі          № 0131235 акт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20:317:011:154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9-ықшам аудан (әуежай), 37- учаске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(РКА2201600096512407)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1,4773 (га)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учаскесіне жеке меншік құқығын беретін 2016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0131290 акт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20:317:011:155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ауыл шаруашылығын жүргізу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9-ықшам аудан (әуежай), 43- учаске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(РКА2201600096512705)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1.3607 (га)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учаскесіне жеке меншік құқығын беретін 2016 жылғы               18 шілдегі             № 0131288 акт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20:317:011:156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ауыл шаруашылығын жүргізу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9-ықшам аудан (әуежай), 38- учаске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(РКА2201600096512502)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1.3117 (га)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учаскесіне жеке меншік құқығын беретін 2016 жылғы          18 шілдедегі          № 0131289 акт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20:317:011:157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ауыл шаруашылығын жүргізу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9-ықшам аудан (әуежай), 32- учаске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(РКА2201600096512100)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0.7974 (га)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учаскесіне жеке меншік құқығын беретін  2016 жылғы         18 шілдедегі         № 0131291 акт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Бетондалған алаңның бір бөлігімен құрылысы аяқталмаған жолаушылар терминалының ғимараты (перрон және тұрақ орындары)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