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743b" w14:textId="5357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7 сәуірдегі № 179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"Мемлекеттік мүлік туралы" 2011 жылғы 1 наурыздағы Қазақстан Республикасының Заңы 114-бабының 1-тармағына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Мәдениет және спорт министрлігі" мемлекеттік мекемесінің теңгерімінен республикалық мүлік: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жылжымайтын мүлік;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жылжымалы мүлік (негізгі құралдар) заңнамада белгіленген тәртіппен "Астана Опера" мемлекеттік опера және балет театры" коммерциялық емес акционерлік қоғамының акцияларын төлеуге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Мәдениет және спорт министрлігі Қазақстан Республикасы Қаржы министрлігінің Мемлекеттік мүлік және жекешелендіру комитетімен бірлесіп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 Опера" мемлекеттік опера және балет театры" коммерциялық емес акционерлік қоғамының акцияларын төлеуге берілетін жылжымайтын мүліктің тізбесі</w:t>
      </w:r>
    </w:p>
    <w:bookmarkEnd w:id="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594"/>
        <w:gridCol w:w="3100"/>
        <w:gridCol w:w="7417"/>
      </w:tblGrid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Объектінің атауы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ауданы (ш. м.)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Орналасқан жері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 емес ғимараттар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63110,4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Дінмұхамед Қонаев көшесі, 1-үй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Пәтерлер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"Алматы" ауданы, Кенен Әзірбаев көшесі, 6/3-үй, 54-пәтер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"Алматы" ауданы, Кенен Әзірбаев көшесі, 6/2-үй, 25-пәтер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"Алматы" ауданы, Кенен Әзірбаев көшесі, 6/2-үй, 32-пәтер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"Алматы" ауданы, Кенен Әзірбаев көшесі, 6/2-үй, 39-пәтер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"Алматы" ауданы, Кенен Әзірбаев көшесі, 6/2-үй, 18-пәтер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"Алматы" ауданы, Кенен Әзірбаев көшесі, 6/5-үй, 49-пәтер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"Алматы" ауданы, Кенен Әзірбаев көшесі, 6/2-үй, 42-пәтер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"Алматы" ауданы, Кенен Әзірбаев көшесі, 6/2-үй, 46-пәтер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"Алматы" ауданы, Кенен Әзірбаев көшесі, 6/2-үй, 11-пәтер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"Алматы" ауданы, Кенен Әзірбаев көшесі, 6/2-үй, 53-пәтер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Е30 көшесі, 5-үй, 45-пәтер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Е30 көшесі, 5-үй, 116-пәтер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Е30 көшесі, 5- үй, 128-пәтер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Е30 көшесі, 5-үй, 130-пәтер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Е30 көшесі, 5-үй, 153-пәтер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Е30 көшесі, 5-үй, 165-пәтер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Е30 көшесі, 5-үй, 174-пәтер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Е30 көшесі, 4 5-үй, 176-пәтер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Е30 көшесі, 5-үй, 178-пәтер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Е30 көшесі, 5-үй, 186-пәтер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Е30 көшесі, 5-үй, 192-пәтер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Е30 көшесі, 5-үй, 205-пәтер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Е30 көшесі, 5-үй, 207-пәтер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Е30 көшесі, 5-үй, 208-пәтер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Е30 көшесі, 5-үй, 424-пәтер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Е30 көшесі, 5-үй, 437-пәтер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Е30 көшесі, 5-үй, 470-пәтер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Е30 көшесі, 5-үй, 478-пәтер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Е30 көшесі, 5-үй, 514-пәтер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Е30 көшесі, 5-үй, 516-пәтер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179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 Опера" мемлекеттік опера және балет театры" коммерциялық емес акционерлік қоғамының акцияларын төлеуге берілетін жылжымалы мүліктің (негізгі құралдардың) тізбесі</w:t>
      </w:r>
    </w:p>
    <w:bookmarkEnd w:id="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8"/>
        <w:gridCol w:w="2437"/>
        <w:gridCol w:w="2437"/>
        <w:gridCol w:w="1499"/>
        <w:gridCol w:w="2439"/>
      </w:tblGrid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 нөмірі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9468"/>
        <w:gridCol w:w="241"/>
        <w:gridCol w:w="241"/>
        <w:gridCol w:w="1709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 және кеңсе техникасы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электр жылытқыш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функциялы жону станогы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 3905 гильотинасы  (кескіш)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Циркулярлық қол ара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станогы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EPS Aris 2000 ҮҚК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жиынтығы (жүйелік блок, пернетақта, тінтуір, колонкалар)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жиынтығы (жүйелік блок, пернетақта, тінтуір, колонкалар)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жиынтығы (жүйелік блок, пернетақта, тінтуір, колонкалар)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жиынтығы (жүйелік блок, пернетақта, тінтуір, колонкалар)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жиынтығы (жүйелік блок, пернетақта, тінтуір, колонкалар)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жиынтығы (жүйелік блок, пернетақта, тінтуір, колонкалар)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жиынтығы (жүйелік блок, пернетақта, тінтуір, колонкалар)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жиынтығы (жүйелік блок, пернетақта, тінтуір, колонкалар)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жиынтығы (жүйелік блок, пернетақта, тінтуір, колонкалар)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жиынтығы (жүйелік блок, пернетақта, тінтуір, колонкалар)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жиынтығы (жүйелік блок, пернетақта, тінтуір, колонкалар)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жиынтығы (жүйелік блок, пернетақта, тінтуір, колонкалар)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жиынтығы (жүйелік блок, пернетақта, тінтуір, колонкалар)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жиынтығы (жүйелік блок, пернетақта, тінтуір, колонкалар)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жиынтығы (жүйелік блок, пернетақта, тінтуір, колонкалар)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жиынтығы (жүйелік блок, пернетақта, тінтуір, колонкалар)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жиынтығы (жүйелік блок, пернетақта, тінтуір, колонкалар)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жиынтығы (жүйелік блок, пернетақта, тінтуір, колонкалар)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жиынтығы (жүйелік блок, пернетақта, тінтуір, колонкалар)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жиынтығы (жүйелік блок, пернетақта, тінтуір, колонкалар)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жиынтығы (жүйелік блок, пернетақта, тінтуір, колонкалар)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Көпфункциялы лазерлік құрылғы принтер А4 (сканер, копир)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Көпфункциялы лазерлік құрылғы принтер А4 (сканер, копир)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Көпфункциялы лазерлік құрылғы принтер А4 (сканер, копир)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Көпфункциялы лазерлік құрылғы принтер А4 (сканер, копир)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Көпфункциялы лазерлік құрылғы принтер А4 (сканер, копир)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Көпфункциялы лазерлік құрылғы принтер А4 (сканер, копир)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Көпфункциялы лазерлік құрылғы принтер А4 (сканер, копир)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Көпфункциялы лазерлік құрылғы принтер А4 (сканер, копир)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PHILIPS мониторы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ЛШМ - 100/1200 Э таспалы, тегістеу машинасы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Бүрмелегіші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410 ламинаторы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Tanual Punch QYBH S10 түптеу машинасы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кескіш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 аппараты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 аппаратына арналған контроллер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236008008330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Т310 Е бейнекамерасы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арналы жоғары сапалы кәсіби, әсерлері бар процессор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Robe Hazer түтін генераторы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арналы димерлі басқару блогы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Қашықтықтан басқарылатын прожектор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Түтін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орта жиілікті - жоғары жиілікті Yamaha колонкалары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орта жиілікті - жоғары жиілікті Yamaha колонкалары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төменгі жиілікті Yamaha колонкалары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Дискілерде  әсерлері бар колорченджер проекциялық құрылғысы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YISHIMAN 504 M2-04 МОДЕЛЬ 737 торлағыш  машинасы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"Sennheier" микрофоны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"Sennheier" микрофоны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Shure SM 202 микрофоны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MyLock 640 торлағышы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Т310 Е бейнекамерасы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арналы жоғары сыныпты кәсіпқойлық, әсерлері бар процессор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арналы жоғары сыныпты кәсіпқойлық, әсерлері бар процессор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арналы жоғары сыныпты кәсіпқойлық, әсерлері бар процессор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арналы жоғары сыныпты кәсіпқойлық, әсерлері бар процессор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арналы жоғары сыныпты кәсіпқойлық, әсерлері бар процессор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Қашықтықтан басқарылатын прожектор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Қашықтықтан басқарылатын прожектор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Қашықтықтан басқарылатын прожектор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Түтін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Дискілерде әсерлері бар колорченджер проекциялық құрылғысы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Shure SM 202 микрофоны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Shure SM 202 микрофоны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Shure SM 202 микрофоны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Shure SM 202 микрофоны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Shure SM 202 микрофоны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Shure SM 202 микрофоны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Shure SM 202 микрофоны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LG плазмалық мониторы (теледидар)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RABO айналмалы құрылғы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Проекциялық линза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Шамдары бар 1000 прожекторы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400Вт ультракүлгін сәуле шығаратын прожекторы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Ватт  шамы бар УК прожекторы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Ватт  шамы бар УК прожекторы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Кәсіпқойлық газразрядты жарық пушкасы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Кәсіпқойлық тұман генераторы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Кәсіпқойлық стробоскоп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Сканерлерді басқару пульті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Рэк тіреуі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Айналмалы жарық құрылғысы құрылғысы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Айналмалы жарық құрылғысы құрылғысы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Айналмалы жарық құрылғысы құрылғысы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Айналмалы жарық құрылғысы құрылғысы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Айналмалы жарық құрылғысы құрылғысы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Айналмалы жарық құрылғысы құрылғысы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Martin Acrobat сканері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Martin Acrobat сканері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Martin Acrobat сканері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Статикалық линзалық аспап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бағытталған жарықтың статикалық құрылғысы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ватты стробоскоп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ватты стробоскоп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 құрылғысына арналған көшпелі кейс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 құрылғысына арналған көшпелі кейс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 құрылғысына арналған көшпелі кейс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FEIYUE FY 5550 тігін машинасы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Typical GC 6160H тігін машинасы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Typical GC 6160H тігін машинасы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 инелі тігін машинасы, төрт жіпті TYPICAL торлағышы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Brother SL-7340 өнеркәсіптік тігін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Typical GC- 6850 өнеркәсіптік тігін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Typical GC- 6850 өнеркәсіптік тігін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Typical GК 31030 үш инелі, бес жіпті, бүріп тігетін тігін машинасы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DONGQI SPECIAL өнеркәсіптік тігін машинасы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Ілмектеп ілмелегіш тігін машинасы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штативтер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әсері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 әсері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әсері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Бұлт әсері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әсері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әсері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 әсері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Демультиплексор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DMX 2*512 арналы жарық аспаптарын басқару контроллері, интерфейс және ноутбук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электр жылытқыш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электр жылытқыш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электр жылытқыш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 колорифері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Janome 396 G тігін машинасы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"Бирюса" тоңазытқышы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тоңазытқыш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тоңазытқыш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Торлағыш тігін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плитасы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қайрақ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Проекциялық линза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Проекциялық линза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Проекциялық линза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шамдары бар прожекторы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шамдары бар прожекторы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шамдары бар прожекторы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шамдары бар прожекторы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шамдары бар прожекторы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400Вт ультракүлгін сәуле шығаратын прожекторы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Кәсіпқойлық газразрядты жарық пушкасы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Кәсіпқойлық стробоскоп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Рэк тіреуі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Рэк тіреуі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Статикалық линзалық (статикалық объектіні жарықтандыру құрылғысы)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Статикалық линзалық (статикалық объектіні жарықтандыру құрылғысы)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Статикалық линзалық (статикалық объектіні жарықтандыру құрылғысы)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Статикалық линзалық (статикалық объектіні жарықтандыру құрылғысы)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Статикалық линзалық (статикалық объектіні жарықтандыру құрылғысы)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Статикалық линзалық (статикалық объектіні жарықтандыру құрылғысы)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Статикалық линзалық (статикалық объектіні жарықтандыру құрылғысы)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Статикалық линзалық (статикалық объектіні жарықтандыру құрылғысы)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Статикалық линзалық (статикалық объектіні жарықтандыру құрылғысы)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Статикалық линзалық (статикалық объектіні жарықтандыру құрылғысы)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Статикалық линзалық (статикалық объектіні жарықтандыру құрылғысы)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бағыттағы жарықтың статикалық құрылғысы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бағыттағы жарықтың статикалық құрылғысы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бағыттағы жарықтың статикалық құрылғысы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бағыттағы жарықтың статикалық құрылғысы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бағыттағы жарықтың статикалық құрылғысы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бағыттағы жарықтың статикалық құрылғысы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бағыттағы жарықтың статикалық құрылғысы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бағыттағы жарықтың статикалық құрылғысы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бағыттағы жарықтың статикалық құрылғысы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құрылғысына арналған көшпелі кейс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Күшейткіш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штативтер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штативтер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штативтер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әсері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 әсері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әсері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Бұлт әсері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әсері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әсері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 әсері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Сахнаның жоғарғы кеңістігін мультижелілік көтеру-штанкеттік көтеру-FB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Бүйірлік көпарқанды көтергіш - PR, PL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Бүйірлік көпарқанды көтергіш - PR, PL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Бүйірлік көпарқанды көтергіш - PR, PL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Бүйірлік көпарқанды көтергіш - PR, PL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Бүйірлік көпарқанды көтергіш - PR, PL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Бүйірлік көпарқанды көтергіш - PR, PL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нүктелі көтергіш - Phf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нүктелі көтергіш - Phf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нүктелі көтергіш - Phf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нүктелі көтергіш - Phf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нүктелі көтергіш - Phf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нүктелі көтергіш - Phf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нүктелі көтергіш - Phf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нүктелі көтергіш - Phf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нүктелі көтергіш - Phf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нүктелі көтергіш - Phf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нүктелі көтергіш - Phf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нүктелі көтергіш - Phf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нүктелі көтергіш - Phf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нүктелі көтергіш - Phf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нүктелі көтергіш - Phf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нүктелі көтергіш - Phf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нүктелі көтергіш - Phf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нүктелі көтергіш - Phf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нүктелі көтергіш - Phm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нүктелі көтергіш - Phm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нүктелі көтергіш - Phm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нүктелі көтергіш - Phm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нүктелі көтергіш - Phm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нүктелі көтергіш - Phm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нүктелі көтергіш - Phm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нүктелі көтергіш - Phm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нүктелі көтергіш - Phm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нүктелі көтергіш - Phm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нүктелі көтергіш - Phm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нүктелі көтергіш - Phm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нүктелі көтергіш - Phm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нүктелі көтергіш - Phm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нүктелі көтергіш - Phm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еденінің көтергіші - RSH 1,2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еденінің көтергіші - RSH 1,2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 салтанатты шымылдық - жиынтықта ашылудың үш түрі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Софитті жарықтандырғыш шығырлар - LH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Софитті жарықтандырғыш шығырлар - LH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Софитті жарықтандырғыш шығырлар - LH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Софитті жарықтандырғыш шығырлар - LH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Софитті жарықтандырғыш шығырлар - LH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Софитті жарықтандырғыш шығырлар - LH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Софитті жарықтандырғыш шығырлар - LH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Софитті жарықтандырғыш шығырлар - LH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Софитті жарықтандырғыш шығырлар - LH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Софитті жарықтандырғыш шығырлар - LH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Софитті жарықтандырғыш шығырлар - LH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Софитті жарықтандырғыш шығырлар - LH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Бүйірлік жарықтандыру мұнаралары - SLH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Бүйірлік жарықтандыру мұнаралары - SLH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Бүйірлік жарықтандыру мұнаралары - SLH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Бүйірлік жарықтандыру мұнаралары - SLH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Бүйірлік жарықтандыру мұнаралары - SLH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Бүйірлік жарықтандыру мұнаралары - SLH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Бүйірлік жарықтандыру мұнаралары - SLH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Бүйірлік жарықтандыру мұнаралары - SLH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төбелік панельдер мен мұнаралар, декорацияларды сақтау көтергіштері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оркестрлік шұңқырдың көтергіш платформалары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оркестрлік шұңқырдың көтергіш платформалары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оркестрлік шұңқырдың көтергіш платформалары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 (креслолардың орындарын ауыстыруға арналған арбалар)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оркестрлік шұңқырдың тұтқалары (оркестрлік балюстраданың жүк арбалары)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негізгі сахнаның көтергіші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негізгі сахнаның көтергіші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негізгі сахнаның көтергіші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негізгі сахнаның көтергіші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декорациялардың көтергіштері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суфлер күркесі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құлама-люктер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құлама-люктер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құлама-люктер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құлама-люктер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Сахналық рельс төсемелері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Сахналық рельс төсемелері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Сахналық рельс төсемелері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Сахналық рельс төсемелері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Көтергіш құрылғыларының айналасындағы болат конструкция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стандартты жүк арбалар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стандартты жүк арбалар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стандартты жүк арбалар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стандартты жүк арбалар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стандартты жүк арбалар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стандартты жүк арбалар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стандартты жүк арбалар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стандартты жүк арбалар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жартылай жүк арбалар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жүк арбаларға арналған жетектер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айналмалы жүк арбалар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стабилизатор, А түрі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стабилизатор, А түрі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стабилизатор, А түрі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стабилизатор, А түрі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стабилизатор, А түрі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стабилизатор, А түрі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стабилизатор, А түрі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стабилизатор, А түрі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стабилизатор, А түрі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стабилизатор, А түрі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стабилизатор, В түрі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стабилизатор, В түрі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стабилизатор, В түрі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стабилизатор, В түрі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стабилизатор, В түрі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стабилизатор, В түрі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стабилизатор, В түрі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стабилизатор, В түрі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стабилизатор, С түрі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стабилизатор, D түрі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 планшеті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сахна қалталарының шынжырлы көтергіші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сахна қалталарының шынжырлы көтергіші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сахна қалталарының шынжырлы көтергіші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сахна қалталарының шынжырлы көтергіші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сахна қалталарының шынжырлы көтергіші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сахна қалталарының шынжырлы көтергіші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сахна қалталарының шынжырлы көтергіші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сахна қалталарының шынжырлы көтергіші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сахна қалталарының шынжырлы көтергіші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сахна қалталарының шынжырлы көтергіші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сахна қалталарының шынжырлы көтергіші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сахна қалталарының шынжырлы көтергіші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шетсахнаның шынжырлы көтергіші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шетсахнаның шынжырлы көтергіші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шетсахнаның шынжырлы көтергіші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шетсахнаның шынжырлы көтергіші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шетсахнаның шынжырлы көтергіші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шетсахнаның шынжырлы көтергіші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шетсахнаның шынжырлы көтергіші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шетсахнаның шынжырлы көтергіші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шетсахнаның шынжырлы көтергіші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шетсахнаның арқалық көтергіші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шетсахнаның арқалық көтергіші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шетсахнаның арқалық көтергіші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шетсахнаның арқалық көтергіші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кабельдік шарғылар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кабельдік шарғылар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кабельдік шарғылар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кабельдік шарғылар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кабельдік шарғылар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кабельдік шарғылар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Сахнаның жоғарғы кеңістігінің жарықтандырғыш фермалары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Сахнаның жоғарғы кеңістігінің жарықтандырғыш фермалары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Сахнаның жоғарғы кеңістігінің жарықтандырғыш фермалары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Сахнаның жоғарғы кеңістігінің жарықтандырғыш фермалары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Сахнаның жоғарғы кеңістігінің жарықтандырғыш фермалары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Сахнаның жоғарғы кеңістігінің жарықтандырғыш фермалары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фермасы бар роликті экран - 16*10м (ақ мата)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субтитрлерге арналған экран көтергіші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қауіпсіз шымылдық (SFC өртке қарсы шымылдығы)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сахнаның бөлгіш есіктері, А есігі (SSD1 +29,50)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сахнаның бөлгіш есіктері, В есігі (SSD2 +29,50)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сахнаның бөлгіш есіктері, С есігі (SSD3 +29,50)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жүйе,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Операның бейне жүйесі, жиынтықта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Көпфункциялы залдың аудио жүйесі, жиынтықта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 залы мен көпфункциялы залға арналған телеконференция және ілеспе аударма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төсемін тасымалдау мен сақтауға арналған VARIO көлік фурасы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төсемін тасымалдау мен сақтауға арналған VARIO көлік фурасы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төсемін тасымалдау мен сақтауға арналған VARIO көлік фурасы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төсемін тасымалдау мен сақтауға арналған VARIO көлік фурасы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төсемін тасымалдау мен сақтауға арналған VARIO көлік фурасы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төсемін тасымалдау мен сақтауға арналған VARIO көлік фурасы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төсемін тасымалдау мен сақтауға арналған VARIO көлік фурасы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төсемін тасымалдау мен сақтауға арналған VARIO көлік фурасы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төсемін тасымалдау мен сақтауға арналған VARIO көлік фурасы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төсемін тасымалдау мен сақтауға арналған VARIO көлік фурасы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төсемін тасымалдау мен сақтауға арналған VARIO көлік фурасы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төсемін тасымалдау мен сақтауға арналған VARIO көлік фурасы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төсемін тасымалдау мен сақтауға арналған VARIO көлік фурасы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төсемін тасымалдау мен сақтауға арналған VARIO көлік фурасы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төсемін тасымалдау мен сақтауға арналған VARIO көлік фурасы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төсемін тасымалдау мен сақтауға арналған VARIO көлік фурасы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төсемін тасымалдау мен сақтауға арналған VARIO көлік фурасы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төсемін тасымалдау мен сақтауға арналған VARIO көлік фурасы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мм болат қысқыш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мм болат қысқыш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мм болат қысқыш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мм болат қысқыш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Едені мен есігі бар көкөністерге арналған тоңазыту бөлмесі - 700х1900 мм, жарықтандыруы бар, 250 кг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NSВ225NО2 төбеге орнатылатын тоңазыту қондырғысы - 95 кг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Едені мен есігі бар етке арналған тоңазыту бөлмесі - 700х1900 мм, жарықтандыруы бар - 213 кг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МSВ125ТО2 төбеге құрылатын тоңазыту қондырғысы - 73 кг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Едені мен есігі бар сүт өнімдеріне арналған тоңазыту бөлмесі - 700х1900 мм, жарықтандыруы бар - 200 кг                                     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МSВ120ТО2F төбеге құрылатын тоңазыту қондырғысы - 54 кг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есікті, 1 тоңазыту бөлмесі бар, сыйымдылығы 1400 л, тот баспайтын болаттан тоңазытқыш шкафы, темп. -2+8С - 180 кг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Едені мен есігі бар тоңазыту бөлмесі - 700х1900 мм, жарықтандыруы бар - 496 кг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ВSВ125ТО2F төбеге құрылатын тоңазыту қондырғысы - 82 кг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Едені мен есігі бар мұздату бөлмесі - 700х1900 мм, жарықтандыруы бар - 496 кг  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ВSВ135Т02F төбеге құрылатын тоңазыту қондырғысы - 124 кг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Едені мен есігі бар қалдықтарды тоңазыту бөлмесі - 900х1900 мм, жарықтандыруы бар - 496 кг 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NSВ120ТО2F Төбеге құрылатын тоңазыту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шкафы, 1 есік+ цифр. құлып, тот баспайтын болат, өлшемі: 700х850х2060н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шкафы, 1 есік+ цифр. құлып, тот баспайтын болат, өлшемі: 700х850х2060н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шкафы, 1 есік+ цифр. құлып, тот баспайтын болат, өлшемі: 700х850х2060н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шкафы, 2 есік, 1 тоңазыту бөлмесі, сыйымдылығы 1400 л., тот баспайтын болат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V400/3 +N КW2, 14 770х800х1520Н қозғалтқышы бар қатты салқындату қондырғысы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табаға арналған зонды бар конвекциялық электр пеші, тот баспайтын болат мм 940х910х1082Н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табаға арналған зонды бар конвекциялық электр пеші, тот баспайтын болат мм 940х910х1082Н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пластина, бір шкаф, екі есігі бар электрлік қайнату қондырғысы, өлшемі: 800х900х900Н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пластина, бір шкаф, екі есігі бар электрлік қайнату қондырғысы, өлшемі: 800х900х900Н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шкаф, жылжымалы жәшігі бар нейтралды секция, тот баспайтын болат, өлшемі: 800х900х900Н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макарон пісіргіш, 2 кәстрөл 40 л., өлшемі: 800х900х900Н мм, тот баспайтын болаттан жасалған себеті бар 290х160х200 мм (6 дана)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800х900900Н электр духовкаға арналған қатты тот баспайтын болаттан электр плитасы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шкафтағы тегіс электртаба 800х900х850Н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шкафтағы бұдырлы электртаба 400х900х900Н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Сорғышы бар қораптағы сорғыш желдеткіші, өлшемі: 1000х1200х1000 мм + қабырғалық сорғыш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Инвентер Кw 4, өлшемі: 230х222х340Н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1080х720х1530Н мм электрлік конвейерлі ыдыс-аяқ жуатын машина сол/оң + автоматты су жұмсартқыш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660х1195Н мм конвейерлі машинаға арналған электрлік кептіргіш туннель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Сорғышы бар қораптағы сорғыш желдеткіш, өлшемі: 600х600х600мм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Сорғышы бар қораптағы сорғыш желдеткіш, өлшемі: 600х600х600мм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студия радио ТV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600х700х1400Н мм қосарлы кәстрөл жуғыш машина wАllЕlЕСТrОn, өлшемі: автоматты су жұмсартқышпен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типті ыдыс-аяқ жуатын машина, DISНЕS/Н+ Жұмсартқыш 720х735х1880Н мм+ жуғыш құралдар диспенсерінің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қондырғы- V230/1 Кw.1,095 өлшемі:1600х825х1780н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тоңазытқыш қондырғы, төменнен ашылатын, тереңдігі 110мм- V230/1 Кw.0,5 өлшемі: 1600х825х870н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Тоңазытқыш/мұздатқыш шкаф, 12 құлыпты есігі бар+пісіру жабдығы, өлшемі: 700х850х2060н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Қораптағы сорғыш желдеткіш, сорғыш өлшемі: 600х600х600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Кәстрөлдерге арналған ыдыс-аяқ жуу машинасы, 600х680х860Н мм су жұмсартқышы бар электронды жуғыш құралдар диспенсерінің жиынтығы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шкаф,1 есігі бұғатталатын, сыйымдылығы 700 л, тот баспайтын болат, өлшемі: 700х850х2060н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490х500х360 мм алмалы тостағаны бар, балмұздақ жасау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жылдамдықты кір жуу машинасы, 23 кг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жылдамдықты кір жуу машинасы, 13 кг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жылдамдықты кір жуу машинасы, 6,5 кг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Барабанды кептіру машинасы, 7 кг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Барабанды кептіру машинасы, 24 кг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Кептіру шкафы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Дақтарды кетіргіш қондырғы, 2 тапаншалы, вакуумдық қысу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 кетіргіш қондырғыға арналған ауа компрессоры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химиялық тазалау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беті (үстел) тот баспайтын болат 1500х600х850мм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 қызатын үтіктеу үстелі, қол бойлері, булы үтік,  1600х500х950мм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1380х1150х1490 үтіктеуге арналған әмбебап пресс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1350х590х1760 Нмм үтіктеуге арналған бу қуыршағы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1350х590х1760 Нмм үтіктеуге арналған бу қуыршағы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2010х510х 1080Нмм үтіктеу каландры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Кәсіпқойлық үтіктеу үстелі (жиынтықта үтікпен бірге бу генераторы 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Кәсіпқойлық үтіктеу үстелі (жиынтықта үтікпен бірге бу генераторы 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Кәсіпқойлық үтіктеу үстелі (жиынтықта үтікпен бірге бу генераторы 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Манекенге арналған ауа компрессоры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Манекенге арналған конденсатты ағызу құрылғысы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Манекенге арналған конденсатты ағызу құрылғысы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бу бұрмасы және бу дозаторлары  бар бу манекені, сыйымдылығы 55л.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 кетіру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Үтіктеуге арналған әмбебап пресс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Тұзға арналған ыдысы бар үтіктеу машиналарына арналған суық суды автоматты тұщыландырғыш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Тұзға арналған ыдысы бар кір жуу машинасына арналған автоматты жұмсартқыш, өлшемі: 800х600х80мм+ 1500х320х480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Дөңгелектері бар тазартқыш аппарат. Үлгісі: FILTERUNI216TH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Өңдеудің 3 түрі бар аралас құрал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ОРТIМUМ ОРТI D360х1000-DРА жону станогы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ОРТI S275G таспалы ара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ОРТIМUМ ВSМ 150В таспалы үйкегіш станок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FЕLISАТТI VСF32/1200 шаңсорғыш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кг магнитті көтергіш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fIАС NЕWsilvЕr D 20/500 компрессор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GАММА А-DIGIТ СNС металды плазмалы кескіш станок, үлгісі: 15.30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Аспирациялық сүзгілеуші топ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СВС UNI 70/С құбырбүккіші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4000х500кг қабырғалық бұрмалы кран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кг арналған көтеру механизмі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НОLZМАNN АНМ530Р жиектік сүргі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НОLZМАNN DНМ530Р рейсмустық станогы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НОLZМАNN FS300SFР жону станогы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НОLZМАNN FКS400VР-3200 текшелеп тілетін ара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ХСАLIВUR Х38.4000210 қашауыш станогы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LТF АRТ 057000200 қайрағыш станогы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RОТО орбиталық FЕLISАТТI RGF150/600Е әрлеу станок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RОТО орбиталық FЕLISАТТI RGF150/600Е әрлеу станок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RОТО орбиталық FЕLISАТТI RGF150/600Е әрлеу станок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RОТО орбиталық FЕLISАТТI RGF150/600Е әрлеу станок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FЕLISАТТI ВSF 100/1200Е таспалы әрлеуіш станок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FЕLISАТТI ВSF 100/1200Е таспалы әрлеуіш станок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FЕLISАТТI RF 100/710Е DА 710 W, 1-ші қосалқы жоңғышы бар ассемблерлеу аппараты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НIТАСНI SV10V2 таспалы әрлеу станок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SТЕТОN ЕVRОРА 800 тік таспалы ара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SТЕТОN 400 тік тілетін станок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SТЕТОN АМ 650/С қайрағыш станок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SТЕТОN VС6 арналған дәнекерлеу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SТЕТОN LN 300С таспалы ажарлағыш станок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SТЕТОN SРЕСIАL 500 тізбекті ойық станок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FМ2/NВР жоңқасорғыш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Люверстерді орнатуға арналған аппарат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BLH жиынтықтағы артқы жарықтандыру көтергіші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LТF ВSF 915х100мм таспалы аппараты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ХСАLIВUR ХО09.2700101 көлденеңінен кесуге арналған станок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ХСАLIВUR 09.3051030 бүйірлік станок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Бүйірлік порталды мұнаралар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Бүйірлік порталды мұнаралар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дисплей бар 150кг дейін таразы, бөлу 50гр.-табандық 700х750мм, 150кг дейін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фазалы мануалды жылдамдық бақылаушысы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фазалы мануалды жылдамдық бақылаушысы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PXC 100.D модульдік бақылаушысы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PXC 100.D модульдік бақылаушысы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PXC 100.D модульдік бақылаушысы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PXC 100.D модульдік бақылаушысы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PXC 22 автоматтандыру станциясы- бақылаушысы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TXS 1.EF10 шинаны қосу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TXS 1.EF10 шинаны қосу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TXS 1.EF10 шинаны қосу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TXS 1.EF10 шинаны қосу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TXM1.6R-M жергілікті басқаруы бар 6 релелік шығыстар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TXM1.6R-M жергілікті басқаруы бар 6 релелік шығыстар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жергілікті басқаруы бар 6 релелік шығыстар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жергілікті басқаруы бар 6 релелік шығыстар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жергілікті басқаруы бар 6 релелік шығыстар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жергілікті басқаруы бар 6 релелік шығыстар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жергілікті басқаруы бар 6 релелік шығыстар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жергілікті басқаруы бар 6 релелік шығыстар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жергілікті басқаруы бар 6 релелік шығыстар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жергілікті басқаруы бар 6 релелік шығыстар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жергілікті басқаруы бар 6 релелік шығыстар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TXM1.6R-M жергілікті басқаруы бар 6 релелік шығыстар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жергілікті басқаруы бар 6 релелік шығыстар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TXM1.6R-M жергілікті басқаруы бар 6 релелік шығыстар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жергілікті басқаруы бар 6 релелік шығыстар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TXM1.6R-M жергілікті басқаруы бар 6 релелік шығыстар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TXM1.6R-M жергілікті басқаруы бар 6 релелік шығыстар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жергілікті басқаруы бар 6 релелік шығыстар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жергілікті басқаруы бар 6 релелік шығыстар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жергілікті басқаруы бар 6 релелік шығыстар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TXM1.6R-M жергілікті басқаруы бар 6 релелік шығыстар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TXM1.6R-M жергілікті басқаруы бар 6 релелік шығыстар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TXM1.6R-M жергілікті басқаруы бар 6 релелік шығыстар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TXM1.16D 16 цифрлық кіріске арналған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TXM1.16D 16 цифрлық кіріске арналған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TXM1.16D 16 цифрлық кіріске арналған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TXM1.16D 16 цифрлық кіріске арналған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TXM1.6R 6 релелік шығысқа арналған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TXM1.6R 6 релелік шығысқа арналған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TXM1.6R 6 релелік шығысқа арналған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TXM1.6R 6 релелік шығысқа арналған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TXM1.6R 6 релелік шығысқа арналған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TXM1.6R 6 релелік шығысқа арналған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Island Bus Siemens TXA1.IBE кеңейту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Island Bus Siemens TXA1.IBE кеңейту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Island Bus Siemens TXA1.IBE кеңейту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Island Bus Siemens TXA1.IBE кеңейту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TXS1.12F10 - Қуат көзінің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TXS1.12F10 - Қуат көзінің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TXS1.12F10 - Қуат көзінің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TXS1.12F10 - Қуат көзінің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TXS1.12F10 - Қуат көзінің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TXS1.12F10 - Қуат көзінің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TXS1.12F10 - Қуат көзінің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TXS1.12F10 - Қуат көзінің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TXS1.12F10 - Қуат көзінің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QBM81-10 дифференциалдық пресостат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 1.8U 8 кіріске арналған әмбебап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 1.8U 8 кіріске арналған әмбебап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 1.8U 8 кіріске арналған әмбебап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 1.8U 8 кіріске арналған әмбебап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 1.8U 8 кіріске арналған әмбебап енгізу/шығару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Siemens TXM 1.8U 8 кіріске арналған әмбебап енгізу/шығару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QАА27 арналық температура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QАА27 арналық температура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QFM2160 арналық температура және ылғалдылық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QAM2120.040 арналық ауа температурасының датчигі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Үлгісі WST 100 sb, № 60 ернемек арқылы жалғастырылған суық су есептегіші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Үлгісі WST 100 sb, № 60 ернемек арқылы жалғастырылған суық су есептегіші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Радиомодулі бар суық су есептегіші, ф50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UTA - C 008 сору-желдету қондырғысы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6XD-042Р пластиналы жылу алмастырғыш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6XD-042Р пластиналы жылу алмастырғыш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T20-PFG пластиналы жылу алмастырғыш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T20-PFG пластиналы жылу алмастырғыш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UTA-A007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AHU В001a/b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AHU В001a/b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UTA-A001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6CD-016P пластиналы жылу алмастырғыш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6CD-016P пластиналы жылу алмастырғыш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6CD-016P пластиналы жылу алмастырғыш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6CD-016P пластиналы жылу алмастырғыш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10-BFG пластиналы жылу алмастырғыш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10-BFG пластиналы жылу алмастырғыш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M6-MFG пластиналы жылу алмастырғыш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M6-MFG пластиналы жылу алмастырғыш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AHU B003a/b/c/d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AHU B003a/b/c/d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AHU B003a/b/c/d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AHU B003a/b/c/d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UTA-A003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UTA-A006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UTA-A005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AHU B-002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UTA-C009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UTA-A009а/b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UTA-A009а/b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UTA- C 001a/b сору-желдету қондырғысы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UTA- C 001a/b сору-желдету қондырғысы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UTA-C002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UTA-C002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UTA-C006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UTA- C 003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UTA-C 005 сору-желдету қондырғысы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UTA- C 007 сору-желдету қондырғысы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UTA- A 004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UTA- A 004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125/250/220; KDN 125/250/260; КDN 80-250/250 айналмалы сорғы;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125/250/220; KDN 125/250/260; КDN 80-250/250 айналмалы сорғы;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125/250/220; KDN 125/250/260; КDN 80-250/250 айналмалы сорғы;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125/250/220; KDN 125/250/260; КDN 80-250/250 айналмалы сорғы;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125/250/220; KDN 125/250/260; КDN 80-250/250 айналмалы сорғы;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125/250/220; KDN 125/250/260; КDN 80-250/250 айналмалы сорғы;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125/250/220; KDN 125/250/260; КDN 80-250/250 айналмалы сорғы;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125/250/220; KDN 125/250/260; КDN 80-250/250 айналмалы сорғы;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125/250/220; KDN 125/250/260; КDN 80-250/250 айналмалы сорғы;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125/250/220; KDN 125/250/260; КDN 80-250/250 айналмалы сорғы;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125/250/220; KDN 125/250/260; КDN 80-250/250 айналмалы сорғы;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125/250/220; KDN 125/250/260; КDN 80-250/250 айналмалы сорғы;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125/250/220; KDN 125/250/260; КDN 80-250/250 айналмалы сорғы;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Пластинкалы жылу алмастырғыш, 6ХD-042Р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Пластинкалы жылу алмастырғыш, 6ХD-042Р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Пластинкалы жылу алмастырғыш, 6ХD-042Р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Пластинкалы жылу алмастырғыш, 6ХD-042Р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50-250/263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50-250/264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50-250/265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50-250/266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50-250/267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50-250/268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50-250/269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50-250/270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50-250/271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50-250/272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50-250/273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50-250/274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50-250/275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50-250/276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50-250/277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50-250/278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50-250/279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50-250/280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50-250/281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50-250/282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50-250/283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KDN 125/250/250;  KDN 100-200/180; КDN40-250/260; КDN80-160/172; КDN65-160/173;  КDN80-160/169; NKM-G 32-200/219 ; NKM-G 50-250/284 айналмалы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UTA- А 008 сору-желдету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Supral 1,2м антеннасы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 ТВ" ресивері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 ТВ" ресивері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 ТВ" ресивері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 ТВ" ресивері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 ТВ" ресивері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"Отау ТВ" ресивері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 ТВ" ресивері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 ТВ" ресивері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 ТВ" ресивері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 ТВ" ресивері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 ТВ" ресивері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 ТВ" ресивері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 ТВ" ресивері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 ТВ" ресивері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 ТВ" ресивері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 ТВ" ресивері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Planar ПС-24 бағдарламалағышы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Planar МО3 модулятор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Planar МО3 модулятор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Planar МО3 модулятор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Planar МО3 модулятор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Planar МО3 модулятор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Planar МО3 модулятор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Planar МО3 модулятор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Planar МО3 модулятор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PRS16MCI көп арналы интерфейс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PRS16MCI көп арналы интерфейс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2х250Вт Bosch PRS2B250 базалық күшейткіш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4х125Вт Bosch PRS4B125 базалық күшейткіш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4х125Вт Bosch PRS4B125 базалық күшейткіш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PRSCSI шақыру станциясының интерфейсі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 PRSCSI шақыру станциясының интерфейсі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LSP 6W Bosch LHM0606/10 төбе орнатылатын дауыс зорайтқышы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6W (EVAC) Bosch  LBC3018/01 панельге арналған металлдан жасалған дауыс зорайтқыш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10Вт EVAC Bosch  LP1-UC10E-1 дыбыстық прожектор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10Вт EVAC Bosch  LP1-UC10E-1 дыбыстық прожектор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LBC1400/10, 12Вт, МК үлгідегі дауыс реттегіш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Plena Voice Alarm System Bosch  PLE-SDT фондық музыка көзі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LHM0606/10 аспалы төбеге орнатуға арналған 6Вт (запас үшін) дауыс зорайтқыш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 LBB4432/00 хабарландыру тарату станциясының пернетақтасы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 LBB4432/00 хабарландыру тарату станциясының пернетақтасы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 LBB4432/00 хабарландыру тарату станциясының пернетақтасы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PRSCSNKP цифрлық пернетақтасы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PRSCSNKP цифрлық пернетақтасы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PRSCSR 5 сан қашықтан шақыру станциясы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PRSCSR 5 сан қашықтан шақыру станциясы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8x60W Bosch PRS8B060 базалық күшейткіш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1x500W Bosch PRS1B500 базалық күшейткіш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1x500W Bosch PRS1B500 базалық күшейткіш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(incl. PRS-SW) Bosch PRS-NCO-B желілік контроллер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Bosch-MPC-8000-B негізгі панель бақылаушысы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Bosch-MPC-8000-B негізгі панель бақылаушысы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Bosch-MPC-8000-B негізгі панель бақылаушысы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24В/6А NAC sync  Bosch-UPS 24В/6А қуат көзі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24В/6А NAC sync  Bosch-UPS 24В/6А қуат көзі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24В/6А NAC sync  Bosch-UPS 24В/6А қуат көзі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24В/6А NAC sync  Bosch-UPS 24В/6А қуат көзі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24В/6А NAC sync  Bosch-UPS 24В/6А қуат көзі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24В/6А NAC sync  Bosch-UPS 24В/6А қуат көзі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40А/Ч 12В аккумулятор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40А/Ч 12В аккумулятор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40А/Ч 12В аккумулятор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40А/Ч 12В аккумулятор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40А/Ч 12В аккумулятор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40А/Ч 12В аккумулятор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40А/Ч 12В аккумулятор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40А/Ч 12В аккумулятор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40А/Ч 12В аккумулятор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40А/Ч 12В аккумулятор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40А/Ч 12В аккумулятор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40А/Ч 12В аккумулятор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-ADC 0512 A 512 нүктеге арналған мекенжай картасы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-ADC 0512 A 512 нүктеге арналған мекенжай картасы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-ADC 0512 A 512 нүктеге арналған мекенжай картасы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-ADC 0512 A 512 нүктеге арналған мекенжай картасы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 ANI 0016 A индикация модулі (16 қызыл, 16 сары СВД)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 ANI 0016 A индикация модулі (16 қызыл, 16 сары СВД)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 ANI 0016 A индикация модулі (16 қызыл, 16 сары СВД)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 ANI 0016 A индикация модулі (16 қызыл, 16 сары СВД)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-RMH-0002-A жоғары вольтты реле модулі (2 реле)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-RMH-0002-A жоғары вольтты реле модулі (2 реле)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-RMH-0002-A жоғары вольтты реле модулі (2 реле)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-RMH-0002-A жоғары вольтты реле модулі (2 реле)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-RMH-0002-A жоғары вольтты реле модулі (2 реле)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-RMH-0002-A жоғары вольтты реле модулі (2 реле)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-RMH-0002-A жоғары вольтты реле модулі (2 реле)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-RMH-0002-A жоғары вольтты реле модулі (2 реле)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-RMH-0002-A жоғары вольтты реле модулі (2 реле)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-RMH-0002-A жоғары вольтты реле модулі (2 реле)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-RMH-0002-A жоғары вольтты реле модулі (2 реле)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-RMH-0002-A жоғары вольтты реле модулі (2 реле)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-RMH-0002-A жоғары вольтты реле модулі (2 реле)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-RMH-0002-A жоғары вольтты реле модулі (2 реле)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-RMH-0002-A жоғары вольтты реле модулі (2 реле)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-RMH-0002-A жоғары вольтты реле модулі (2 реле)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-RMH-0002-A жоғары вольтты реле модулі (2 реле)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-RMH-0002-A жоғары вольтты реле модулі (2 реле)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-RMH-0002-A жоғары вольтты реле модулі (2 реле)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IOS 0020 A байланыс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Bosch-BCM-0000-B батареялар бақылаушысының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Bosch-BCM-0000-B батареялар бақылаушысының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Bosch-BCM-0000-B батареялар бақылаушысының модулі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 PRD 0004 A панельге арналған ұзын шасси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PRD 0004 A панельге арналған ұзын шасси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PRD 0004 A панельге арналған ұзын шасси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PRD 0004 A панельге арналған ұзын шасси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PRD 0004 A панельге арналған ұзын шасси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PRD 0004 A панельге арналған ұзын шасси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PRD 0004 A панельге арналған ұзын шасси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PRD 0004 A панельге арналған ұзын шасси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PRD 0004 A панельге арналған ұзын шасси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PRD 0004 A панельге арналған ұзын шасси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PRD 0004 A панельге арналған ұзын шасси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PRD 0004 A панельге арналған ұзын шасси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PRD 0004 A панельге арналған ұзын шасси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PRD 0004 A панельге арналған ұзын шасси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PRD 0004 A панельге арналған ұзын шасси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 PRS 0002 A қысқа панель шассиі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 PRS 0002 A қысқа панель шассиі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 PRS 0002 A қысқа панель шассиі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 EPH 0012 A, 3 шасси, 12 модулі бар панельдің қосымша корпусы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 EPH 0012 A, 3 шасси, 12 модулі бар панельдің қосымша корпусы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 EPH 0012 A, 3 шасси, 12 модулі бар панельдің қосымша корпусы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300мА  Bosch - LSN 0300 А, LSN шлейф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 IOS 0232 A байланыс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- IOS 0232 A байланыс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Bosch - FLM-420/4-CON-S беттік монтаждауға арналған LSNi корпусы бар интерфейстік хабарландыру модулі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FLM/420/I8R1/S 8 релеге арналған интерфейстік модул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FLM/420/I8R1/S 8 релеге арналған интерфейстік модул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FLM/420/I8R1/S 8 релеге арналған интерфейстік модул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FLM/420/I8R1/S 8 релеге арналған интерфейстік модул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Bosch бағдарламалармен қамтамасыз етілген бар компьютер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LSNi  Bosch-FMC-420RW-GSGRD қолмен қосылатын мекенжайлық өрт хабарлағыш (запас үшін)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LSNi  Bosch-FMC-420RW-GSGRD қолмен қосылатын мекенжайлық өрт хабарлағыш (запас үшін)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Planar МО1 модулятор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Planar МО1 модулятор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Planar МО1 модулятор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Planar МО1 модулятор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Planar МО1 модулятор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Planar МО1 модулятор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Planar МО1 модулятор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Planar МО1 модулятор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Planar SU1100M күшейткіші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Planar базалық блогы (модулятор)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TV 19” жабдыққа арналған тіреу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RO-Q004-REG қалқаны (желдету жүйесі)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RO-G4.8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RO-G4.7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RO-G4.6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RO-G4.5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RO-G4.4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RO-G4.3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RO-G4.2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RO-G4.1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RO-G3.7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RO-G3.6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RO-G3.5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RO-G3.4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RO-G3.3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RO-G3.2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RO-G3.1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RO-G2.4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RO-G2.3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RO-G2.2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RO-G2.1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RO-G1.6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RO-G1.5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RO-G1.4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RO-G1.3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RO-G1.2 қалқаны (запас)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RO-G1.1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RO-Q106-REG-С қалқаны (желдету жүйесі)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RO-Q106-REG-В қалқаны (желдету жүйесі)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RO-Q106-REG-А қалқаны (желдету жүйесі)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RO-Q015-REG қалқаны (жылу пункті)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RO-QPRX қалқаны, жылытқышы бар еден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PXC 200.D модульдік бақылаушысы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PXC 200.D модульдік бақылаушысы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PXC 200.D модульдік бақылаушысы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RO-PPZ-С9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RO-PPZ-С8 қалқаны (өртке қарсы жапқыштар)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RO-PPZ-С7 қалқаны (өртке қарсы жапқыштар)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RO-PPZ-С6 қалқаны (өртке қарсы жапқыштар)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RO-PPZ-С5 қалқаны (өртке қарсы жапқыштар)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RO-PPZ-С4 қалқаны (өртке қарсы жапқыштар)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RO-PPZ-С3 қалқаны (өртке қарсы жапқыштар)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RO-PPZ-С2 қалқаны (өртке қарсы жапқыштар)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RO-PPZ-С1 қалқаны (өртке қарсы жапқыштар)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RO-PPZ-В2 қалқаны (өртке қарсы жапқыштар)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RO-PPZ-В1 қалқаны (өртке қарсы жапқыштар)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RO-PPZ-А13 қалқаны (өртке қарсы жапқыштар)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RO-PPZ-А12 қалқаны (өртке қарсы жапқыштар)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RO-PPZ-А11 қалқаны (өртке қарсы жапқыштар)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RO-PPZ-А10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RO-PPZ-А9 қалқаны (өртке қарсы жапқыштар)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RO-PPZ-А8 қалқаны (өртке қарсы жапқыштар)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RO-PPZ-А7 қалқаны (өртке қарсы жапқыштар)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RO-PPZ-А6 қалқаны (өртке қарсы жапқыштар)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RO-PPZ-А5 қалқаны (өртке қарсы жапқыштар)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RO-PPZ-А4 қалқаны (өртке қарсы жапқыштар)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RO-PPZ-А3 қалқаны (өртке қарсы жапқыштар)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RO-PPZ-А2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RO-PPZ-A1 қалқаны (өртке қарсы жапқыштар)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RO-Q080В қалқаны (түтінді шығару жүйесі)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RO-Q125 қалқаны (түтінді шығару жүйесі)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RO-Q124 қалқаны  (түтінді шығару А жүйесі блогы)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RO-Q123 қалқаны (түтінді шығару жүйесі)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Q059-REG қалқаны (чиллерлік)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RO-Q047-REG қалқаны (желдету жүйесі)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RO-Q060-REG-В қалқаны (желдету жүйесі)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RO-Q060-REG-А қалқаны (желдету жүйесі)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RO-QLMA-ВС қалқаны (В, С блоктар бойынша ауа шымылдықтары)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RO-QLMA-A қалқаны (А блогы бойынша ауа шымылдығы)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 KONE MonoSpace®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 KONE MonoSpace®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 BKG Service модель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 BKG Service модель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 KONE MonoSpace®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 KONE MonoSpace®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 KONE MonoSpace®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 KONE MonoSpace® VIP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 KONE MonoSpace® VIP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 KONE MonoSpace® VIP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L11 KONE MonoSpace® VIP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L12 KONE custom round Scenic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 KONE custom round Scenic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L14 KONE MonoSpace®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L15 KONE TranSys™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L16 KONE MonoSpace®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L17 KONE MonoSpace®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L18 KONE TranSys™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L19 KONE MonoSpace®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 KONE MonoSpace®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L21 KONE TranSys™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L22 KONE MonoSpace®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 KONE MonoSpace® лифті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Е-линк мониторинг жүйесі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Сервомоторы бар ф100мм екі жақты клапан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Сервомоторы бар ф100мм екі жақты клапан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Қысымды арттыруға арналған сорғы станциясы: а) көтергіш сорғы, Q 22-60m3/h,б) электр қозғалтқыш P-11kw, айналымы 2900 min-1  в) жиілігі XYLEM inc, HV4.110M3-5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PN16, ф100мм жиынтықта сервомоторы бар үш жақты клапан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 сорғыдан тұратын өрт сөндіруге арналған сорғы станциясы: а) KDN 125-330/290/BW/ BAQE/2/110/2,  Q-260m3/h, H-105 m,  P/t 16/140 bar/C max көтергіш сорғы; б) электр қозғалтқышы 110 kw, 400V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сорғыдан тұратын: а)KDN 125-330/290/BW/ BAQE/2/110/2,  Q-260m3/h, H-105 m,  P/t 16/140 bar/C max көтергіш сорғы; б) электр қозғалтқышы 110 kw, 400V өрт сөндіруге арналған сорғы станциясы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сорғыдан тұратын: а) KDN 125-330/290/BW/ BAQE/2/110/2,  Q-260m3/h, H-105 m,  P/t 16/140 bar/C max көтергіш сорғы; б) электр қозғалтқышы 110 kw, 400V өрт сөндіруге арналған сорғы станциясы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сорғыдан тұратын: а) көтергіш сорғы  KDN 125-330/290/BW/ BAQE/2/110/2,  Q-260m3/h, H-105 m,  P/t 16/140 bar/C max; б) электр қозғалтқышы 110 kw, 400V өрт сөндіруге арналған сорғы станциясы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Сорғы–жокей, Q-1,8-7,2 m3/h, H 92-29m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DN 200, PN 16, ф 200мм сүзгісі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DN 200, PN 16, ф 200мм сүзгісі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УУ-С100/1,2(Вз)-ВФ.04 Спринклерлі ауамен басқару торабы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толтырылған және дренчерлі УУ-Д100/1,2(Э24) ВФ.04 спринклерлі басқару торабы УУ-С100/1,2В-ВФ.04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УУ-Д100/1,2(Э24) ВФ.04 сумен толтырылған және дренчерлі УУ-С100/1,2В-ВФ.04 спринклерлі басқару торабы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толтырылған және дренчерлі УУ-Д100/1,2(Э24) ВФ.04 спринклерлі басқару торабы УУ-С100/1,2В-ВФ.04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200 мм кері клапаны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200 мм кері клапаны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200 мм кері клапаны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200 мм кері клапаны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КСС (кәріздік - сорғы станциясы):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MD.32.3.23x400V50Hz,2p сорғы станциясы; б) LCD 109 станцияны басқару бақылаушысы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КСС (кәріздік - сорғы станциясы):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MD.32.3.23x400V50Hz,2p сорғы станциясы; б) LCD 109 станцияны басқару бақылаушысы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КСС (кәріздік - сорғы станциясы):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MD.32.3.23x400V50Hz,2p сорғы станциясы; б) LCD 109 станцияны басқару бақылаушысы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КСС (кәріздік - сорғы станциясы):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MD.32.3.23x400V50Hz,2p сорғы станциясы; б) LCD 109 станцияны басқару бақылаушысы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сорғы: а) сорғы Hmax-15m, өнімділігі Q- 50-450 l/min,  Р -1,1 kw айналым 2900 min-1, ~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сорғы: а) сорғы Hmax-15m, өнімділігі Q- 50-450 l/min,  Р -1,1 kw айналым 2900 min-1, ~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КСС (кәріздік -сорғы станциясы): а) MD.32.3.23x400V50Hz,2p сорғы станциясы; б) LCD 109 станцияны басқару бақылаушысы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КСС (кәріздік -сорғы станциясы):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MD.32.3.23x400V50Hz,2p сорғы станциясы; б) LCD 109 станцияны басқару бақылаушысы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КСС (кәріздік -сорғы станциясы):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MD.32.3.23x400V50Hz,2p сорғы станциясы; б) LCD 109 станцияны басқару бақылаушысы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КСС (кәріздік -сорғы станциясы):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MD.32.3.23x400V50Hz,2p сорғы станциясы; б) LCD 109 станцияны басқару бақылаушысы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2.0 l/h – 0.53qr/h типті реагенттерді мөлшерлеуге арналған сорғы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 l/h – 0.53qr/h типті реагенттерді мөлшерлеуге арналған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 l/h – 0.53qr/h типті реагенттерді мөлшерлеуге арналған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 l/h – 0.53qr/h типті реагенттерді мөлшерлеуге арналған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 l/h – 0.53qr/h типті реагенттерді мөлшерлеуге арналған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 l/h – 0.53qr/h типті реагенттерді мөлшерлеуге арналған сорғы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DN50 PN16 қола сүзгі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ДУПЛЕКС суды жұмсарту станциясы а) басқару бақылаушысы  б) таблеткаланған тұзға арналған ыдыс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65мм шойын ысырма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80мм шойын ысырма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DN 65 өздігінен тазаланатын сүзгі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Q004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UPS4 20кВА + Q117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UPS 160Ква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Q007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Q006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Q003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RO-Q002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Q080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Q106В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Q123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Q106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Q100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Q091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Q090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Q089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Q088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Q092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Q086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Q085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Q084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Q083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Q082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Q081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Q079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Q078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Q077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Q076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Q075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Q004В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Q063В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Q062В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RO-Q009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RO-Q050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RO-Q122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Q015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Q013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Q012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Q118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Q067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Q066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Q065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Q064B2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Q064B1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Q063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Q062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Q061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Q060В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Q059В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Q048В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Q040В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Q124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Q060 технологиялық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Q059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Q047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QO43 электр қалқаны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Q054C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Q054B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Q054A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Q048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Q041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Q040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Q039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Q038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Q037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Q036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Q035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Q034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Q033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Q031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Q030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Q027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Q025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Q024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Q022 электр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генератор тобы 2х200 кВА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генератор тобы 2х200 кВА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опера залының жарығы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конференц-зал мен камералық музыка залына арналған жарық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SRD-1670DCP бейнетіркеуіші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SRD-1670DCP бейнетіркеуіші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SRD-1670DCP бейнетіркеуіші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SRD-1670DCP бейнетіркеуіші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Samsung SPC-6000 басқару бақылаушысы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Samsung SPC-6000 басқару бақылаушысы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Samsung SMT-4023 мониторы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SMT-4023 мониторы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SMT-4023 мониторы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SMT-4023 мониторы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300W бейнебақылау камераларына арналған қуат беру блогы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300W бейнебақылау камераларына арналған қуат беру блогы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300W бейнебақылау камераларына арналған қуат беру блогы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300W бейнебақылау камераларына арналған қуат беру блогы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SНВ-4300Н1 камераға арналған термоқаптамасы бар көшедегі Samsung SСВ-3000 бейнебақылау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SНВ-4300Н1 камераға арналған термоқаптамасы бар көшедегі Samsung SСВ-3000 бейнебақылау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SНВ-4300Н1 камераға арналған термоқаптамасы бар көшедегі Samsung SСВ-3000 бейнебақылау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SНВ-4300Н1 камераға арналған термоқаптамасы бар көшедегі Samsung SСВ-3000 бейнебақылау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SНВ-4300Н1 камераға арналған термоқаптамасы бар көшедегі Samsung SСВ-3000 бейнебақылау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SНВ-4300Н1 камераға арналған термоқаптамасы бар көшедегі Samsung SСВ-3000 бейнебақылау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SНВ-4300Н1 камераға арналған термоқаптамасы бар көшедегі Samsung SСВ-3000 бейнебақылау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SНВ-4300Н1 камераға арналған термоқаптамасы бар көшедегі Samsung SСВ-3000 бейнебақылау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SНВ-4300Н1 камераға арналған термоқаптамасы бар көшедегі Samsung SСВ-3000 бейнебақылау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SНВ-4300Н1 камераға арналған термоқаптамасы бар көшедегі Samsung SСВ-3000 бейнебақылау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SНВ-4300Н1 камераға арналған термоқаптамасы бар көшедегі Samsung SСВ-3000 бейнебақылау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SНВ-4300Н1 камераға арналған термоқаптамасы бар көшедегі Samsung SСВ-3000 бейнебақылау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SНВ-4300Н1 камераға арналған термоқаптамасы бар көшедегі Samsung SСВ-3000 бейнебақылау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SНВ-4300Н1 камераға арналған термоқаптамасы бар көшедегі Samsung SСВ-3000 бейнебақылау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SНВ-4300Н1 камераға арналған термоқаптамасы бар көшедегі Samsung SСВ-3000 бейнебақылау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SНВ-4300Н1 камераға арналған термоқаптамасы бар көшедегі Samsung SСВ-3000 бейнебақылау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SНВ-4300Н1 камераға арналған термоқаптамасы бар көшедегі Samsung SСВ-3000 бейнебақылау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Sаmsung SНВ-4300Н1 камераға арналған термоқаптамасы бар көшедегі Samsung SСВ-3000 бейнебақылау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SCP-2270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SBP-300WM1 арнайы бекіткіші бар Sаmsung SCP-2270H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SBP-300WM1 арнайы бекіткіші бар Sаmsung SCP-2270H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SBP-300WM1 арнайы бекіткіші бар Sаmsung SCP-2270H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SBP-300WM1 арнайы бекіткіші бар Sаmsung SCP-2270H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SCD-3080P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SCD-3080P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SCD-3080P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Sаmsung SCD-3080P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Samsung SСВ-3000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Samsung SСВ-3000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Samsung SСВ-3000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Samsung SСВ-3000 бейнебақылау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Процессор: Fractal design  Model: FD-CA-ARC-BL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DELL кәсіпқойлық мониторы  Model: Р2412Нb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DELL кәсіпқойлық мониторы  Model: Р2412Нb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DELL кәсіпқойлық мониторы  Model: Р2412Нb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DELL кәсіпқойлық мониторы  Model: Р2412Нb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50" 63-ке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50" 63-ке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50" 63-ке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50" 63-ке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50" 63-ке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50" 63-ке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50" 63-ке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50" 63-ке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50" 63-ке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"LСD DА 40" 50-ге дейін мониторға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арналған қабырғалық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Раnаsоniс ТН47 LЕ30ЕR түрлі-түсті мониторы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LЕ30ЕR түрлі-түсті монитор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SАМsung uЕ32d5000 мониторы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SАМsung uЕ32d5000 мониторы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SАМsung uЕ32d5000 мониторы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SАМsung uЕ32d5000 мониторы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Раnаsоniс ТН50 ВТ300ЕR мониторы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Раnаsоniс ТН50 ВТ300ЕR мониторы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Раnаsоniс ТН50 ВТ300ЕR мониторы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Раnаsоniс ТН50 ВТ300ЕR мониторы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Раnаsоniс ТН50 ВТ300ЕR мониторы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Раnаsоniс ТН50 ВТ300ЕR мониторы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Раnаsоniс ТН50 ВТ300ЕR мониторы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Раnаsоniс ТН50 ВТ300ЕR мониторы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LF60W мониторы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Раnаsоniс ТН47 LF60W мониторы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және шаруашылық құрал-сайман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Үтіктеуге арналған тақта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жеңдік платформасы, сіңіру және қыздыру функциясы бар үтіктеуге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диван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"Сельва" 3 орынды диваны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түсті диван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Төсеніш, ені 1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Ені 1,5 м кілем төсеніш,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2,0 м кілем төсеніш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жармалы керме 213/250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Кілем, ені  3*4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Кілем, ені  3*4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Кілем, ені  3*4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"Сельва" 3 орынды диваны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"Сельва" 3 орынды диваны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"Сельва" 3 орынды диваны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түсті диван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Төсеніш, ені 1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Төсеніш, ені 1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Төсеніш, ені 1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Төсеніш, ені 1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Төсеніш, ені 1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Төсеніш, ені 1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Төсеніш, ені 1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Төсеніш, ені 1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Төсеніш, ені 1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Төсеніш, ені 1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Төсеніш, ені 1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Ені 1,5 м кілем төсеніш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1,5 м кілем төсеніш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1,5 м кілем төсеніш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1,5 м кілем төсеніш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1,5 м кілем төсеніш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1,5 м кілем төсеніш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1,5 м кілем төсеніш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1,5 м кілем төсеніш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1,5 м кілем төсеніш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1,5 м кілем төсеніш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1,5 м кілем төсеніш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Ені 1,5 м кілем төсеніш,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Ені 2,0 м к4ілем төсеніш,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213/250 3 жармалы керме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213/250 3 жармалы керме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213/250 3 жармалы керме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213/250 3 жармалы керме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213/250 3 жармалы керме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213/250 3 жармалы керме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213/250 3 жармалы керме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213/250 3 жармалы керме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213/250 3 жармалы керме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213/250 3 жармалы керме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213/250 3 жармалы керме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213/250 3 жармалы керме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213/250 3 жармалы керме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213/250 3 жармалы керме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жиһаз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ШБ 0215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"Ладья –Элегия" демалуға арналған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"Ладья –Элегия" демалуға арналған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"Ладья –Элегия" демалуға арналған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"Ладья –Элегия" демалуға арналған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"Ладья –Элегия" демалуға арналған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Бәйсейітованың суреті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"Қобызшы" суреті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 қоюға арналған тұғырық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 қоюға арналған тұғырық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 қоюға арналған тұғырық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 қоюға арналған тұғырық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Ультракүлгін шамы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Ультракүлгін шамы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Ультракүлгін шамы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Ультракүлгін шамы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Ультракүлгін шамы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Ультракүлгін шамы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grАndЕ сөрелері бар кітапқа арналған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РiССОlА сөрелері бар кітап шкафы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grАndЕ сөрелері бар кітапқа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үстелге арналған орындық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үстелге арналған орындық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"мод. Майами п." креслосы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"мод. Бонни п." 3 орынды диваны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"мод. Бонни п." креслосы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"мод. Бонни п." креслосы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Жиһаздың ашық сөресі бар аласа бұйымы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Барға арналған жиһаз бұйымы- тоңазытқыш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ілуге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"мод. Борис п." 3 орынды диваны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"мод. Борис п." креслосы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"мод. Борис п." креслосы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"мод. Борис SХ п." шезлонгы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"мод. Джада п." креслосы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"мод. Джада п." креслосы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"мод. Джада п." креслосы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"мод. Даллас п." креслосы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"мод. Даллас п." креслосы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"мод. Даллас п." креслосы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"мод. Даллас п." креслосы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үстел, тумбочка, айна,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FТРS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FТРS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FТРS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200х40 отырғышқа арналған жұмсақ орын, FSI/1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200х40 отырғышқа арналған жұмсақ орын, FSI/1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1 есікті шкаф, F1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1 есікті шкаф, F1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1 есікті шкаф, F1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1 есікті шкаф, F1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1 есікті шкаф, F1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1 есікті шкаф, F1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200х40 отырғышқа арналған жұмсақ орын, FSI/1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200х40 отырғышқа арналған жұмсақ орын, FSI/1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200х40 отырғышқа арналған жұмсақ орын, FSI/1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200х40 отырғышқа арналған жұмсақ орын, FSI/1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200х40 отырғышқа арналған жұмсақ орын, FSI/1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200х40 отырғышқа арналған жұмсақ орын, FSI/1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200х40 отырғышқа арналған жұмсақ орын, FSI/1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200х40 отырғышқа арналған жұмсақ орын, FSI/1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200х40 отырғышқа арналған жұмсақ орын, FSI/1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140х200,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140х200,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140х200,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140х200,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140х200,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140х200,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140х200,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140х200,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140х200,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140х200,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140х200,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140х200,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140х200,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140х200,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140х200,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140х200,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үлгідегі, ілгішке арналған қарнағы және жоғарғы сөресі бар екі жарма есікті шкаф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үлгідегі, 4 сөресі бар 2 жарма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панель, 90*2,5*200Н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панель, 90*2,5*200Н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панель, 90*2,5*200Н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панель, 90*2,5*200Н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панель, 90*2,5*200Н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панель, 90*2,5*200Н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панель, 90*2,5*200Н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панель, 90*2,5*200Н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панель, 90*2,5*200Н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панель, 90*2,5*200Н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панель, 90*2,5*200Н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панель, 90*2,5*200Н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панель, 90*2,5*200Н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панель, 90*2,5*200Н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панель, 90*2,5*200Н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панель, 90*2,5*200Н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панель, 90*2,5*200Н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панель, 90*2,5*200Н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РТ25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РТ25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РТ25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РТ25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РТ25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РТ25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РТ25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 (150х40)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 (150х40)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 (150х40)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 (150х40)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 (150х40)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 (150х40)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 (150х40)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 (150х40)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 (150х40)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Техниктер үшін киім ауыстыратын бөлмеге арналған шағын шкаф (146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180х80, F21 арнайы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180х80, F21 арнайы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VIР F30а орындығы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F8 айнасы мен тумбочкасы бар гримдеуге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F36с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F4а бойды толығымен көрсететін айна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F4а бойды толығымен көрсететін 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F4а бойды толығымен көрсететін 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F4а бойды толығымен көрсететін 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F4а бойды толығымен көрсететін 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F4а бойды толығымен көрсететін 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F4а бойды толығымен көрсететін 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F4а бойды толығымен көрсететін 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жылжымалы металл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жылжымалы металл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жылжымалы металл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жылжымалы металл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жылжымалы металл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жылжымалы металл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жылжымалы металл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жылжымалы металл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жылжымалы металл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жылжымалы металл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жылжымалы металл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жылжымалы металл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өлшемі: 2250х50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өлшемі: 2250х50 поз,152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өлшемі: 2250х50 поз,152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SР_LЕТТINО, F14 тақтай төсегі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SР_LЕТТINО, F14 тақтай төсегі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180/80, F21 арнайы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180/80, F21 арнайы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180/80, F21 арнайы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гримге арналған сөре, РТМ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гримге арналған сөре, РТМ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гримге арналған сөре, РТМ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гримге арналған сөре, РТМ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гримге арналған сөре, РТМ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гримге арналған сөре, РТМ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гримге арналған сөре, РТМ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гримге арналған сөре, РТМ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гримге арналған сөре, РТМ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гримге арналған сөре, РТМ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гримге арналған сөре, РТМ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гримге арналған сөре, РТМ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гримге арналған сөре, РТМ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гримге арналған сөре, РТМ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гримге арналған сөре, РТМ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гримге арналған сөре, РТМ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гримге арналған сөре, РТМ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гримге арналған сөре, РТМ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гримге арналған сөре, РТМ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гримге арналған сөре, РТМ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гримге арналған сөре, РТМ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жарма есікті шкаф, F2/60/2-G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жарма есікті шкаф, F2/60/2-G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жарма есікті шкаф, F2/60/2-G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жарма есікті шкаф, F2/60/2-G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Шұңғылшасы бар бас жууға арналған орындық, F145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Шұңғылшасы бар бас жууға арналған орындық, F145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Шұңғылшасы бар бас жууға арналған орындық, F145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Шұңғылшасы бар бас жууға арналған орындық, F145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Шұңғылшасы бар бас жууға арналған орындық, F145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Шұңғылшасы бар бас жууға арналған орындық, F145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Шұңғылшасы бар бас жууға арналған орындық, F145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бас жууға арналған орындықсыз шұңғылша, F145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қиюға арналған орындық, F144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қиюға арналған орындық, F144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қиюға арналған орындық, F144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қиюға арналған орындық, F144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қиюға арналған орындық, F144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қиюға арналған орындық, F144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қиюға арналған орындық, F144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қиюға арналған орындық, F144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Айнасы, шұңғылшасы (2 дана) бар сөре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Айнасы, шұңғылшасы (2 дана) бар сөре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Айнасы, шұңғылшасы (2 дана) бар сөре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Айнасы, шұңғылшасы (2 дана) бар сөре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Айнасы, шұңғылшасы (2 дана) бар сөре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Айнасы, шұңғылшасы (2 дана) бар сөре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Айнасы, шұңғылшасы (2 дана) бар сөре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Айнасы, шұңғылшасы (2 дана) бар сөре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Отырғыш, РSG2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120/80 жазу үстелі, F70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120/80 жазу үстелі, F70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120/80 жазу үстелі, F70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120/80 жазу үстелі, F70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120/80 жазу үстелі, F70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120/80 жазу үстелі, F70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120/80 жазу үстелі, F70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120/80 жазу үстелі, F70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120/80 жазу үстелі, F70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F68 жеке тұратын жазу үстелі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жеке тұратын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жеке тұратын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SР_КАS/280ТА/1, F59 кеңес өткізуге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жалғанатын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кісілік кереует + матрас, F40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кісілік кереует + матрас, F40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Түнде пайдаланылатын кішкене үстел, F41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Түнде пайдаланылатын кішкене үстел, F41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Түнде пайдаланылатын кішкене үстел, F41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Түнде пайдаланылатын кішкене үстел, F41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Шкаф, F42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Шкаф, F42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үстелі, F44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(поз.154)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СВUВ/СU180РSС+ОА/18САN, F62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F45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 F45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Жүкке арналған тұғырық, F47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Жүкке арналған тұғырық, F47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Көгілдір түсті SЕМIR орындығы, 19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SЕМIR орындығы, 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SР_N/233GS/ВЕ, F30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SР_N/233GS/ВЕ, F30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SР_N/233GS/ВЕ, F30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SР_N/233GS/ВЕ, F30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SР_N/233GS/ВЕ, F30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SР_N/233GS/ВЕ, F30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SР_N/233GS/ВЕ, F30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SР_N/233GS/ВЕ, F30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SР_СВU/160РSС/90, F31а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SР_СВU/160РSС/90, F31а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SР_СВU/160РSС/90, F31а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SР_СВU/160РSС/90, F31а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SР_СВU/160РSС/90, F31а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SР_СВU/160РSС/90, F31а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SР_СВU/160РSС/90, F31а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SР_СВU/160РSС/90, F31а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СВU/А200РР/90+В/АР27, F36В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СВU/А200РР/90+В/АР27, F36В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СВU/А200РР/90+В/АР27, F36В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СВU/А200РР/90+В/АР27, F36В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СВU/А200РР/90+В/АР27, F36В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СВU/А200РР/90+В/АР27, F36В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СВU/А200РР/90+В/АР27, F36В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СВU/А200РР/90+В/АР27, F36В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СВU/А200РР/90+В/АР27, F36В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СВU/А200РР/90+В/АР27, F36В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СВU/А200РР/90+В/АР27, F36В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СВU/А200РР/90+В/АР27, F36В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СВU/РR31, F8В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СВU/РR31, F8В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СВU/РR31, F8В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СВU/РR31, F8В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СВU/РR31, F8В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СВU/РR31, F8В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СВU/РR31, F8В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СВU/РR31, F8В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өлшемі 150х200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Айнаға арналған күміс түсті профиль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құрылатын консоль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SР_ТW/380/ВЕ, F34 3 орынды диваны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SР_ТW/380/ВЕ, F34 3 орынды диваны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60*60, F35 журнал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60*60, F35 журнал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60*60, F35 журнал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60*60, F35 журнал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180х160 SР_SРЕССНIО, F4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180х160 SР_SРЕССНIО, F4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FSI/1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FSI/2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FSI/3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FSI/4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FSI/5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FSI/6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FSI/7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FSI/8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FSI/9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FSI/10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FSI/11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FSI/12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FSI/13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FSI/14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FSI/15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FSI/16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FSI/17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FSI/18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FSI/19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FSI/20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FSI/21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FSI/22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FSI/23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FSI/24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FSI/25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FSI/26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FSI/27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FSI/28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FSI/29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FSI/30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FSI/31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FSI/32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FSI/33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FSI/34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FSI/35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FSI/36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FSI/37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FSI/38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FSI/39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FSI/40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FSI/41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FSI/42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F3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F3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F3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F3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F3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F3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F3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F3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200х40 отырғышқа арналған жұмсақ орын, FSI/1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200х40 отырғышқа арналған жұмсақ орын, FSI/1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200х40 отырғышқа арналған жұмсақ орын, FSI/1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200х40 отырғышқа арналған жұмсақ орын, FSI/1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SР_N/233GS/ВЕ, F60 офис менеджеріне арналған орындық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SР_N/233GS/ВЕ, F60 офис менеджеріне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SР_N/233GS/ВЕ, F60 офис менеджеріне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SР_N/233GS/ВЕ, F60 офис менеджеріне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SР_N/232GS/ВЕ, F61 келушіге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SР_N/232GS/ВЕ, F61 келушіге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SР_N/232GS/ВЕ, F61 келушіге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SР_N/232GS/ВЕ, F61 келушіге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SР_N/232GS/ВЕ, F61 келушіге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SР_N/232GS/ВЕ, F61 келушіге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SР_N/232GS/ВЕ, F61 келушіге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SР_N/232GS/ВЕ, F61 келушіге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СВU/РR31, 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СВU/РR31, 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СВU/РR31, 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СВU/РR31, 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F64 қосалқы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F64 қосалқы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F64 қосалқы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F64 қосалқы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СВU/А200РV/90, F66а офис менеджеріне арналған шкафы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СВU/А200РV/90, F66а офис менеджеріне арналған шкафы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СВU/А200РV/90, F66а офис менеджеріне арналған шкафы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СВU/А200РV/90, F66а офис менеджеріне арналған шкафы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SР_АА12+SР_ААВ12, F66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SР_ТW/380/ВЕ, F34 2 орынды диваны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SР_ТW/380/ВЕ, F34 2 орынды диваны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Әртістер үшін шешінуге арналған кішкене шкаф (145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Әртістер үшін шешінуге арналған кішкене шкаф (145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Әртістер үшін шешінуге арналған кішкене шкаф (145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Әртістер үшін шешінуге арналған кішкене шкаф (145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Әртістер үшін шешінуге арналған кішкене шкаф (145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Әртістер үшін шешінуге арналған кішкене шкаф (145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Әртістер үшін шешінуге арналған кішкене шкаф (145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Әртістер үшін шешінуге арналған кішкене шкаф (145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Әртістер үшін шешінуге арналған кішкене шкаф (145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1 есікті шкаф, F1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1 есікті шкаф, F1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1 есікті шкаф, F1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1 есікті шкаф, F1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1 есікті шкаф, F1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1 есікті шкаф, F1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1 есікті шкаф, F1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1 есікті шкаф, F1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1 есікті шкаф, F1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1 есікті шкаф, F1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NРG3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NРG3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NРG3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NРG3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NРG3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NРG3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NРG3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NРG3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NРG3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NРG3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АА12 + SР АВ12 стеллажы, F69а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АА12 + SР АВ12 стеллажы, F69а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АА12 + SР АВ12 стеллажы, F69а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АА12 + SР АВ12 стеллажы, F69а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АА12 + SР АВ12 стеллажы, F69а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АА12 + SР АВ12 стеллажы, F69а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АА12 + SР АВ12 стеллажы, F69а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АА12 + SР АВ12 стеллажы, F69а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АА12 + SР АВ12 стеллажы, F69а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АА12 + SР АВ12 стеллажы, F69а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АА12 + SР АВ12 стеллажы, F69а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АА12 + SР АВ12 стеллажы, F69а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АА12 + SР АВ12 стеллажы, F69а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АА12 + SР АВ12 стеллажы, F69а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АА12 + SР АВ12 стеллажы, F69а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АА12 + SР АВ12 стеллажы, F69а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АА12 + SР АВ12 стеллажы, F69а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АА12 + SР АВ12 стеллажы, F69а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АА12 + SР АВ12 стеллажы, F69а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АА12 + SР АВ12 стеллажы, F69а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АА12 + SР АВ12 стеллажы, F69а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FSI/1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FSI/1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FSI/1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FSI/1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FSI/1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FSI/1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FSI/1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100х40, FSI/1 отырғышқа арналған жұмсақ орын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ZУ/11GО/СР офис менеджеріне арналған орындық, F60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ZУНР/180+ZУ/S1+ZУ/18САN, F62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ZУР/РR31S, 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ZУР/РR31S, 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ZУ/12СР, F61 келушіге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ZУ/12СР, F61 келушіге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ZУ/12СР, F61 келушіге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ZУ/12СР, F61 келушіге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ZУ/12СР, F61 келушіге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ZУ/12СР, F61 келушіге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ZУ/12СР, F61 келушіге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ZУ/12СР, F61 келушіге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ZУР/А200РV/90+В/АР27, F66а офис менеджеріне арналған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ZУР/А200РV/90+В/АР27, F66а офис менеджеріне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ZУР/А200РV/90+В/АР27, F66а офис менеджеріне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ZУН/RЕ, F64 ұзын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ZУНР/230ТА, F71 мәжіліс өткізуге арналған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ZУР/А200РР-1 офис менеджерге арналған шкаф, F66В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ZУР/А200РР-1 офис менеджерге арналған шкаф, F66В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ZНР/70ТV, F38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ZР/20/РР, F73 3 орынды диван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Е/23G/РР, F67 офиске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ZУНР/180+ZУ/SС+ZУ/18САN, F62 жазу үстелі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SР_SUРРОRТО ту ілуге арналған тіреуіш бағанасы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3060х500х2000мм, 3 бөлігі бар металлдан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3060х500х2000мм, 3 бөлігі бар металлдан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3060х500х2000мм, 3 бөлігі бар металлдан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шкаф, 100х60х200см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шкаф, 100х60х200см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жұмыс үстелі, 300х70х90см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жұмыс үстелі, 300х70х90см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жұмыс үстелі, 200х70х90см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жұмыс үстелі, 200х70х90см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жәшікті + доңғалақтары бар металл кассета салғыш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жәшікті + доңғалақтары бар металл кассета салғыш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 қойғышы бар, айналмалы биік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 қойғышы бар, айналмалы биік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жұмыс үстелі, 100х70х90см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15125х500х2000мм, 15 бөлімшесі бар металлдан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арба, 100х60х27/29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арба, 100х60х27/29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шкаф, 120х60х200см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шкаф, 120х60х200см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шкаф, 120х60х200см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шкаф, 120х60х200см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шкаф, 120х60х200см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шкаф, 120х60х200см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шкаф, 120х60х200см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шкаф, 120х60х200см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шкаф, 120х60х200см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шкаф, 120х60х200см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шкаф, 120х60х200см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шкаф, 120х60х200см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шкаф, 120х60х200см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шкаф, 120х60х200см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жұмыс үстелі, 2000х1000х880см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жұмыс үстелі, 2000х1000х880см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жұмыс үстелі, 2000х1000х880см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жұмыс үстелі, 2000х1000х880см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 табурет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 табурет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 табурет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 табурет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 табурет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 табурет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 табурет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 табурет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NG3-120х50х180см шешінетін бөлмеге арналған 3 есікті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NG3-120х50х180см шешінетін бөлмеге арналған 3 есікті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NG3-120х50х180см шешінетін бөлмеге арналған 3 есікті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NG3-120х50х180см шешінетін бөлмеге арналған 3 есікті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NG3-120х50х180см шешінетін бөлмеге арналған 3 есікті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NG3-120х50х180см шешінетін бөлмеге арналған 3 есікті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NG3-120х50х180см шешінетін бөлмеге арналған 3 есікті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NG3-120х50х180см шешінетін бөлмеге арналған 3 есікті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NG2-80х50х180 см киім ауыстыратын бөлмеге арналған 2 есікті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NG2-80х50х180 см киім ауыстыратын бөлмеге арналған 2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NG2-80х50х180 см киім ауыстыратын бөлмеге арналған 2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NG2-80х50х180 см киім ауыстыратын бөлмеге арналған 2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NG2-80х50х180 см киім ауыстыратын бөлмеге арналған 2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NG2-80х50х180 см киім ауыстыратын бөлмеге арналған 2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NG2-80х50х180 см киім ауыстыратын бөлмеге арналған 2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NG2-80х50х180 см киім ауыстыратын бөлмеге арналған 2 есікті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 РSG1 техникалық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 РSG1 техникалық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 РSG1 техникалық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 РSG1 техникалық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 РSG1 техникалық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 РSG1 техникалық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 РSG1 техникалық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 РSG1 техникалық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 РSG1 техникалық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 РSG1 техникалық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100х40 РSG1 техникалық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180/80, F21 арнайы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180/80, F21 арнайы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SР_КАS/А200РР/90 офиске арналған шкаф, F24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SР_КАS/А200РР/90 офиске арналған шкаф, F24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180/80 арнайы үстелі, F21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180/80 арнайы үстелі, F21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NG3-180х50х120 см киім ауыстыратын бөлмеге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SЕМIR орындығы, 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SЕМIR орындығы, 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SЕМIR орындығы, 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SЕМIR орындығы, 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SЕМIR орындығы, 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SЕМIR орындығы, 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SЕМIR орындығы, 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F17 билет кассасына арналған бағана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Шкаф-билет кассалары, F66В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Шкаф-билет кассалары, F66В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Шкаф-билет кассалары, F66В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Шкаф-билет кассалары, F66В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орындығы, F20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орындығы, F21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орындығы, F22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F68 жеке тұрған жазу үстелі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орнатылған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F18с гардеробқа арналған иілген оң және сол жақ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F18с гардеробқа арналған иілген оң және сол жақ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F19В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SР_LЕТТINО тексеріп-қарауға арналған тақтай төсек, F14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SР_АRМАDIО 2 жармалы есігі бар шкаф, F10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320 см F93а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320 см F93а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320 см F93а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320 см F93а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320 см F93а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320 см F93а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320 см F93а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320 см F93а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түсті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түсті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түсті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түсті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түсті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түсті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түсті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түсті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түсті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түсті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түсті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см260, F93В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см260, F93В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см260, F93В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см260, F93В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см260, F93В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см260, F93В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см260, F93В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см260, F93В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см260, F93В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см260, F93В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см260, F93В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см260, F93В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см260, F93В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см260, F93В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см260, F93В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см260, F93В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см260, F93В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см260, F93В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см260, F93В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см260, F93В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см160, F92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см160, F92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см160, F92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см160, F92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см160, F92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см160, F92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см160, F92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см160, F92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F95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F125 барға арналған иілген шағын тұғыр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Үлкен, иілген, F126 бар шағын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F127 шағын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F127 шағын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F127 шағын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F127 шағын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F127 шағын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F127 шағын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F127 шағын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F127 шағын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F127 шағын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F127 шағын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F127 шағын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F127 шағын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F127 шағын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F127 шағын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F127 шағын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F128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F128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F128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F128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F128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F128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F128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F128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F128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F128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F128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F128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F128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F128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F128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F129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F129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F129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F129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F129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F129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F129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F129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F129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F129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F129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F129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F133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F133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F133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F133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F133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F133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F133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F133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F133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F133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 музыкантқа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С-D1 контрабассистке арналған орындық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С-D1 контрабассистке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Т-К1 литаврашыға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Т-К1 литаврашыға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Т-К1 литаврашыға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Т-К1 литаврашыға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Т-К1 литаврашыға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Т-К1 литаврашыға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 соғымпазға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 соғымпазға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 соғымпазға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 соғымпазға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 соғымпазға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 соғымпазға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 соғымпазға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 соғымпазға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 соғымпазға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 соғымпазға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 соғымпазға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 соғымпазға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 соғымпазға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 соғымпазға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 соғымпазға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D-С1 оркестр жетекшісіне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D-С1 оркестр жетекшісіне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 жетекшісіне арналған подиум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 жетекшісіне арналған подиум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үштағанда орналасқан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2-шамға арналған жарықшам мод. АLО RS 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 жетекшісіне арналған табаны жазық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 жетекшісіне арналған табаны жазық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Орындықтарды тасымалдауға арналған 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Орындықтарды тасымалдауға арналған 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Орындықтарды тасымалдауға арналған 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Орындықтарды тасымалдауға арналған 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пюпитрлерді тасымалдауға арналған 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пюпитрлерді тасымалдауға арналған 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пюпитрлерді тасымалдауға арналған 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LО RS 07 пюпитрлерді тасымалдауға арналған 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А838 3-орынды диван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С838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С838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А714 қонақ бөлмесіне арналған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В714 бүйірлі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А971 пуф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А715 консоль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А816 қыш құмыра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А816 қыш құмыра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Luigi ХVI үстелі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Luigi ХVI үстелі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 (кресло)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 (кресло)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 (кресло)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 (кресло)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 (кресло)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 (кресло)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 (кресло)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 (кресло)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Пішінделген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Сатылары бар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1,8х1,5х0,6, А673 беті мәрмәр қонақбөлме шағын үстелі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1,8х1,5х0,6, А674 беті мәрмәр қонақбөлме шағын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В673 үсті мәрмәрдан жасалған бүйірлі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В673 үсті мәрмәрдан жасалған бүйірлі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В673 үсті мәрмәрдан жасалған бүйірлі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В673 үсті мәрмәрдан жасалған бүйірлі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В673 үсті мәрмәрдан жасалған бүйірлі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В673 үсті мәрмәрдан жасалған бүйірлі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3-орынды диван, А670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3-орынды диван, А670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3-орынды диван, А670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А672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А672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А672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А672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А672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А672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А672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А672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басында отыратын адамға арналған кресло, В765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Дәліздегі 2-орынды диван, В284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Дәліздегі 2-орынды диван, В284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Дәліздегі 2-орынды диван, В284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Дәліздегі 2-орынды диван, В284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Консоль, А831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Консоль, А831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Мәрмәрмен қапталған қыш құмыра, А783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Мәрмәрмен қапталған қыш құмыра, А783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Мәрмәрмен қапталған қыш құмыра, А783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Мәрмәрмен қапталған қыш құмыра, А783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 үстелге арналған тіреу, 2/D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А807 4-жармалы сервант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А540 тікбұрышты 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А540 тікбұрышты 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А936 тікбұрышты 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А936 тікбұрышты 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ілуге арналған еденге қойылатын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ілуге арналған еденге қойылатын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ілуге арналған еденге қойылатын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ілуге арналған еденге қойылатын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А84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А755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А755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А214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А214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А214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В214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А839 3-орынды диван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С839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С839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А721 тақтай төсегі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А148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Мәрмәрмен қапталған қыш құмыраға арналған тіреуі бар бағана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 айналмалы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А628 комоды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А628 комоды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5/D тікбұрышты 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4/С жасанды каминге арналған құрылым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6+9 жуынатын бөлмеге арналған жиһаз бөлігі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5/В+8/Е гардеробқа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8/G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үстелдің бүйірлі қосымшасы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арналған тұғыр (барға арналған алдыңғы және артқы бөлігі F120,F121)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F122 барға арналған 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F122 барға арналған 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F122 барға арналған 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F122 барға арналған 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F122 барға арналған 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F122 барға арналған 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F123 барға арналған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F123 барға арналған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F123 барға арналған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F123 барға арналған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F123 барға арналған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F123 барға арналған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F123 барға арналған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F123 барға арналған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F123 барға арналған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F124 барға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SР JВ/109D3/ВЕ F34 3-орынды диван-орындық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SР JВ/109D3/ВЕ F34 3-орынды диван-орындық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JВ/109D3/ВЕ F34 3-орынды диван-орындық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JLЕ/НР60ТV/60 F38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JLЕ/НР60ТV/60 F38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JLЕ/НР60ТV/60 F38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Айна FDЕSК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140х200 FТРS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F2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1 есікті шкаф F1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1 есікті шкаф F1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 F3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 F3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 F3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 F3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 F3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 F3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 әртістер бөлмесіне арналған диван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 әртістер бөлмесіне арналған диван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F38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F38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F30В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F30В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F31с гримге арналған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 киімге арналған панель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 киімге арналған панель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F37 әртістер бөлмелеріне арналған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F37 әртістер бөлмелеріне арналған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F37 әртістер бөлмелеріне арналған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F37 әртістер бөлмелеріне арналған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Теледидарға арналған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Теледидарға арналған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 панель-айнасы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жарығы бар үлкен айна, F31В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жарығы бар үлкен айна, F31В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жеке тұрған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viР F30В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viР F30В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F31В гримге арналған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90х200, F4 панель-айна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жарығы бар үлкен айна, F31В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Гримдеуге арналған жарығы бар үлкен айна, F31В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FDЕSК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FDЕSК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FDЕSК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FDЕSК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FDЕSК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FDЕSК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FDЕSК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FDЕSК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FDЕSК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FDЕSК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FDЕSК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FDЕSК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FDЕSК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Гримге арналған үстел. Тумбочка. FDЕSК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140х200(144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Айна, 140х200(144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Әртістерге арналған орындықтар (150 поз.)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меламиннен жасалған тумбочка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меламиннен жасалған тумбочка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меламиннен жасалған тумбочка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меламиннен жасалған тумбочка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меламиннен жасалған тумбочка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меламиннен жасалған тумбочка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меламиннен жасалған тумбочка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меламиннен жасалған тумбочка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меламиннен жасалған тумбочка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меламиннен жасалған тумбочка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меламиннен жасалған тумбочка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меламиннен жасалған тумбочка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офиске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SР_N/232GS/ВЕ F61 аласа кресло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SР_N/232GS/ВЕ F61 аласа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СВU/РR31 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F64 қосалқы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 60*60 F35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SР_ТW/380/ВЕ F34 3-орынды диваны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F36В 1 жармалы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F36В 1  жармалы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F36В 1  жармалы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F36В 1  жармалы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F36В 2  жармалы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F36В 2 жармалы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 кітапханаға  арналған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160/80, F70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160/80, F70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160/80, F70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160/80, F70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160/80, F70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160/80, F70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160/80, F70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160/80, F70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160/80, F70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160/80, F70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F18а киім ілетін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F18а киім ілетін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F19а киім ілетін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түсті кеңсеге арналған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түсті кеңсеге арналған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биік 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биік 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150х60 F130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150х60 F130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150х60 F130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150х60 F130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150х60 F130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150х60 F130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150х60 F130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150х60 F130 отырғышы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F131 үлкен биік айнасы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F131 үлкен биік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F131 үлкен биік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F131 үлкен биік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F131 үлкен биік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F131 үлкен биік айнасы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Н110 см F133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Н110 см F133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Н110 см F133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Н110 см F133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Н110 см F133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Н110 см F133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Н110 см F133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Н110 см F133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Н110 см F133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Н110 см F133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F134 барға арналған сол жақ тұғыр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F134 барға арналған сол жақ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см F93а диваны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см F93а диваны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см F93а диваны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см F93а диваны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Мәрмәрдан жасалған қызыл түсті үстіңгі тақтайы барға арналған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Мәрмәрдан жасалған қызыл түсті үстіңгі тақтайы барға арналған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Мәрмәрдан жасалған қызыл түсті үстіңгі тақтайы барға арналған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Мәрмәрдан жасалған қызыл түсті үстіңгі тақтайы барға арналған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Мәрмәрдан жасалған қызыл түсті үстіңгі тақтайы барға арналған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Мәрмәрдан жасалған қызыл түсті үстіңгі тақтайы барға арналған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Мәрмәрдан жасалған қызыл түсті үстіңгі тақтайы барға арналған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Мәрмәрдан жасалған қызыл түсті үстіңгі тақтайы барға арналған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Мәрмәрдан жасалған қызыл түсті үстіңгі тақтайы барға арналған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F23 қабырғаға орнатылатын ілгіш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NG3/NТI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NG3/NТI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NG3/NТI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3 есікті шкаф, NG3/NТI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NG2/NТI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NG2/NТI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NG2/NТI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ауыстыратын бөлмеге арналған 2 есікті шкаф, NG2/NТI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Бардың тағаны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Бардың артқы тағаны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 пен гардероб тағаны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сөреге арналған жинақталған киім ілетін орын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сөресі бар орталық буфет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консоль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консоль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консоль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консоль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Ойып жасалған консоль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100х100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100х100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100х100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100х100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100х100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100х100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100х100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100х100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100х100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100х100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100х100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100х100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100х100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100х100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100х145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100х145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 ұзарту элементі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 ұзарту элементі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 ұзарту элементі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 ұзарту элементі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 ұзарту элементі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 ұзарту элементі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МОnТrЕАl үлгідегі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МОnТrЕАl үлгілдегі 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үстел, мод. 997/d50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үстел, мод. 997/d50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 түсті кресло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 түсті кресло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 түсті кресло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 түсті кресло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 түсті кресло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 түсті кресло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АRТ1391 F25 жиналмалы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АRТ1119 F26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см F93В диваны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см F93В диваны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см F93В диваны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см F92 диваны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см F92 диваны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F67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жалғанған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жалғанған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жалғанған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жалғанған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жалғанған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жалғанған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жалғанған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 жалғанған 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кеңсеге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кеңсеге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кеңсеге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кеңсеге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кеңсеге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кеңсеге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кеңсеге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кеңсеге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кеңсеге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кеңсеге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кеңсеге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кеңсеге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кеңсеге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кеңсеге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кеңсеге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 кеңсеге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SР_У/393GS/ВЕ F20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180/80 F21 арнайы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 тумбочкасы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 қабырғаға орнатылатын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SР_КАS/А200РР/90 F24 кеңсеге арналған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NG2/Р/N 2 есікті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NG2/Р/N 2 есікті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(электр құралдары жоқ) құрамалы ас үй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Сору қозғалтқышы бар ВОSСН ыдыс жуу машинасы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ВОsСН көп функциялы духовкасы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ВОsСН қысқа толқынды пеші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frАnКЕ мұздатқыш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frАnКЕ мұздатқыш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frАnКЕ мұздатқыш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frАnКЕ мұздатқыш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LiЕВНЕrr шарапқа арналған шарап стеллажы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LiЕВНЕrr шарапқа арналған шарап стеллажы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LiЕВНЕrr шарапқа арналған шарап стеллажы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LiЕВНЕrr шарапқа арналған шарап стеллажы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ВОsСН плитасы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ВОsСН плитасы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камералы тоңазытқыш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камералы тоңазытқыш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камералы тоңазытқыш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камералы тоңазытқыш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ВG2 ыдыс жуу машинасы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ВG3 мұз әзірлегіші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ВР1 тоңазытқыш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ВР2 ыдыс жуу машинасы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ВР3 мұз әзірлегіші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RАnСiliО СlАssЕ 7 Е2GR.230/400 Е өнеркәсіптік эспрессо кофемашинасы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RАnСiliО СlАssЕ 7 Е2GR.230/400 Е өнеркәсіптік эспрессо кофемашинасы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RАnСiliО СlАssЕ 7 Е2GR.230/400 Е өнеркәсіптік эспрессо кофемашинасы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RАnСiliО СlАssЕ 7 Е2GR.230/400 Е өнеркәсіптік эспрессо кофемашинасы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RАnСiliО СlАssЕ 7 Е2GR.230/400 Е өнеркәсіптік эспрессо кофемашинасы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RАnСiliО СlАssЕ 7 Е2GR.230/400 Е өнеркәсіптік эспрессо кофемашинасы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жұмсартқыш - RАnСiliО DР2/N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жұмсартқыш - RАnСiliО DР2/N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жұмсартқыш - RАnСiliО DР2/N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жұмсартқыш - RАnСiliО DР2/N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жұмсартқыш - RАnСiliО DР2/N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жұмсартқыш - RАnСiliО DР2/N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ұнтақтағыш - RАnСiliО КrУО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ұнтақтағыш - RАnСiliО КrУО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ұнтақтағыш - RАnСiliО КrУО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ұнтақтағыш - RАnСiliО КrУО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ұнтақтағыш - RАnСiliО КrУО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ұнтақтағыш - RАnСiliО КrУО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жылдамдықты, 900W, LТ1,5 стақаны бар блендер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жылдамдықты, 900W, LТ1,5 стақаны бар блендер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жылдамдықты, 900W, LТ1,5 стақаны бар блендер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жылдамдықты, 900W, LТ1,5 стақаны бар блендер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жылдамдықты, 900W, LТ1,5 стақаны бар блендер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250W электр мануалды шырынсыққыш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250W электр мануалды шырынсыққыш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250W электр мануалды шырынсыққыш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250W электр мануалды шырынсыққыш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250W электр мануалды шырынсыққыш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DА 1LТ дара бұлғауыш стақаны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DА 1LТ дара бұлғауыш стақаны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DА 1LТ дара бұлғауыш стақаны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DА 1LТ дара бұлғауыш стақаны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DА 1LТ дара бұлғауыш стақаны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Турайтын машина 27,5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Турайтын машина 27,5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Турайтын машина 27,5 см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Турайтын машина 27,5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Турайтын машина 27,5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духовкасы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духовкасы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духовкасы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духовкасы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духовкасы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700Вт, ақ түсті қысқа толқынды пеш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700Вт, ақ түсті қысқа толқынды пеш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700Вт, ақ түсті қысқа толқынды пеш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700Вт, ақ түсті қысқа толқынды пеш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700Вт, ақ түсті қысқа толқынды пеш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 см, 10 л электр кофе шәйнегі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 см, 10 л электр кофе шәйнегі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 см, 10 л электр кофе шәйнегі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 см, 10 л электр кофе шәйнегі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30кг/24сағат мұз әзірлегіш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Жиһаз-Микс-Сөре /Врек салқын тағамдар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ВВD1 тоңазытқыш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ВВS1 тоңазытқыш камерасы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 астына арналған тоңазытқыш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 астына арналған ыдыс жуу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бағанына арналған мұз әзірлегіші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1500х700х850Н мм жылжымалы есіктері тот баспайтын болаттан жасалған жоғары үстел-шкафы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1500х700х850Н мм жылжымалы есіктері тот баспайтын болаттан жасалған жоғары үстел-шкафы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1500х700х850Н мм жылжымалы есіктері тот баспайтын болаттан жасалған жоғары үстел-шкафы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1500х700х850Н мм жылжымалы есіктері тот баспайтын болаттан жасалған жоғары үстел-шкафы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1500х700х850Н мм жылжымалы есіктері тот баспайтын болаттан жасалған жоғары үстел-шкафы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1500х700х850Н мм жоғарылау үстел-шкафы , жылжымалы есіктері бар тот баспайтын болаттан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есіктері тот баспайтын болаттан жасалған аспалы бөлік, 1500х400х660Н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есіктері тот баспайтын болаттан жасалған аспалы бөлік, 1500х400х660Н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есіктері тот баспайтын болаттан жасалған аспалы бөлік, 1500х400х660Н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есіктері тот баспайтын болаттан жасалған аспалы бөлік, 1500х400х660Н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есіктері тот баспайтын болаттан жасалған аспалы бөлік, 1500х400х660Н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600х620х1865Н қос шыныдан жасалған өздігінен жабылатын есігі бар, 380LТ сыйымдылығы тік көрме-сөре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600х620х1865Н қос шыныдан жасалған өздігінен жабылатын есігі бар, 380LТ сыйымдылығы тік көрме-сөре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600х620х1865Н қос шыныдан жасалған өздігінен жабылатын есігі бар, 380LТ сыйымдылығы тік көрме-сөре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600х620х1865Н қос шыныдан жасалған өздігінен жабылатын есігі бар, 380LТ сыйымдылығы тік көрме-сөре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500х400х660Н мм жылжымалы есіктері бар тот баспайтын болаттан жасалған аспалы бөлік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50х50х30Н 1 шұңғылша, сол жақта үстелі, ыдыс жуу машинасына арналған орны бар, тот баспайтын болаттан жасалған мм шкаф-жуғыш 1200х700х850Н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Шкаф-жуғыш, 50х50х30Н 1 шұңғылша, үстелі сол жақта, ыдыс жуу машинасына арналған орын, тот баспайтын болаттан, мм 1200х700х850Н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220V/150 НZ КW 3 (СЕSТО 370х370) мм, 420х485х665Н саптыаяқ жууға арналған машина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220V/150 НZ КW 3 (кәрзенке 400х400) мм450х530х710Н саптыаяқ жууға арналған машина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есіктері бар тот баспайтын болаттан жасалған аспалы бөлік, мм 1200х400х660Н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 деңгейлі көлік арбасы, өлшемі: 1270х600х900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 деңгейлі көлік арбасы, өлшемі: 1270х600х900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даярлауға арналған үстел (тот баспайтын болат), 1800х700х850Нмм үш жақты құрылым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50л. қоқыс багы, өлшемі: 400х620 мм дөңгелекшесі бар қақпағы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500х500х300Н төменгі сөресі және 1400х700х850Н мм сол жақ кептіргіші бар шұңғылша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500х500х300Н төменгі сөресі және 1400х700х850Н мм сол жақ кептіргіші бар шұңғылша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дискілі жиынтығы бар өлшемі: 235х510х570мм көкөніс кескіш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1600х400х650Н мм жылжымалы есіктері, тумбасы бар қабырға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1600х400х650Н мм жылжымалы есіктері, тумбасы бар қабырға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1600х400х650Н мм жылжымалы есіктері, тумбасы бар қабырға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1600х400х650Н мм жылжымалы есіктері, тумбасы бар қабырға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Тіземен басқарылатын, өлшемі: 400х400х250Н мм қабырға арналған қолжуғыш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Тіземен басқарылатын, өлшемі: 400х400х250Н мм қабырға арналған қолжуғыш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Тіземен басқарылатын, өлшемі: 400х400х250Н мм қабырға арналған қолжуғыш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Тіземен басқарылатын, өлшемі: 400х400х250Н мм қабырға арналған қолжуғыш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Тіземен басқарылатын, өлшемі: 400х400х250Н мм қабырға арналған қолжуғыш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Тіземен басқарылатын, өлшемі: 400х400х250Н мм қабырға арналған қолжуғыш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Тіземен басқарылатын, өлшемі: 400х400х250Н мм қабырға арналған қолжуғыш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Тіземен басқарылатын, өлшемі: 400х400х250Н мм қабырға арналған қолжуғыш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тот баспайтын болаттан жасалған, 1200х700х850Н балық даярлауға арналған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400х140600Н мм, тұтқасы бір кірістен қосылатын миксері тығыны, себезгісі бар электр стеримуляторы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Шұңғылша саңылауына арналған тығын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Шұңғылша саңылауына арналған тығын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Шұңғылша саңылауына арналған тығын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Шұңғылша саңылауына арналған тығын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сөресі және жиегі бар, құрылымы тот баспайтын болаттан жасалған үстел, 1500х700х850Н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1700х700х850Нмм жұмыс беті және жылжымалы есіктері бар биіктетілген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есіктері және биіктікпен реттелетін орта сөресі бар қабырға шкафы 1700х400х650Нмм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700х700х850Нмм 500х500х300Н төменгі сөресі бар шұңғылша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түрлі жылдамдығы бар, құраушыларымен жабдықталған үстел үстіне арналған көлемі: 400х500х630 мм айналмалы миксер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түрлі жылдамдығы бар, құраушыларымен жабдықталған үстел үстіне арналған көлемі: 400х500х630 мм айналмалы миксер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түрлі жылдамдығы бар, құраушыларымен жабдықталған үстел үстіне арналған көлемі: 400х500х630 мм айналмалы миксер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300мм V230/1 РН 50 УzКW0.22- DIМ 450 560х400Н мм орналастырылған алюминий кескіш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5л., өлшемі: 270х330х490Н кескіш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подностарға арналған 17 сөрелік арба, 740х660х1600Н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жылжымалы есіктері бар 1300х700х850Н үстел-тумба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1300х400х650Н мм жылжымалы есіктері,биіктігі реттелетін, ортаңғы сөресі бар қабырға ілінетін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50х50х25Н жылжымалы есіктері, оң жақта кептіргіші және шұңғылшасы бар -1400х700х850Н мм шкаф-жуғыш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сөресі және тумбасы бар, 100х700х850Н мм биіктетілген жұмыс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жәшігі, ашық шкафы бар, тот баспайтын  болаттан жасалған 400х900х900Н мм бейтарап секция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Тұтқасы бар, тот баспайтын болаттан жасалған қос деңгейлі арба - 995х695х910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Тұтқасы бар, тот баспайтын болаттан жасалған қос деңгейлі арба - 995х695х910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Себетке арналған сөресі және саңылауы бар  1600х1050х870Н мм екі жақты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Себетке арналған сөресі мен саңылауы бар екі жақты үстел   1600х1050х870Н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500х400х270 төменгі сөресі бар(тот баспайтын болат) биіктетілген үстел (тот баспайтын болат) 1200х730х850Н мм+ тығыны бар себезгі дара пластиктен жасалған сифон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Роликтері бар 1100х650х850Н мм, тот баспайтын болаттан жасалған ұзын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диаметрі: 40мм пластиктен жасалған сифоны және тығынмен себезгісі бар - 1 дана кәстрөлдерге арналған жуғыш - 600х700х1400Нмм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Себеті бар, бір деңгейлі, тот баспайтын болаттан жасалған 670х600х900Н мм 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бір деңгейлі, тәрелке/подностарға арналған арба САР.N130 тәрелкелер - DIМ880х640х835мм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Тәрелке/подностарға арналған арбаша тот баспайтын болаттан бір деңгейлі, САР.N130 тәрелкелер - DIМ880х640х835мм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Жуатын сұйықтыққа арналған жапқышы бар құбыр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Сыйымдылығы 500х400х270 мм жоғары орны және төменгі сөресі бар(тот баспайтын болат) 1200х730х850Н мм үстел (тот баспайтын болат) сабы,себезгісі, тығыны бар соққылауға арналған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Көтергіші бар себеттерді шығаруға арналған тот баспайтын болаттан жасалған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шашыратқышы және үш жақты рамасы бар тот баспайтын болаттан жасалған 700х600х850Н мм ашық жұмыс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шашыратқышы және үш жақты рамасы бар тот баспайтын болаттан жасалған 700х600х850Н мм ашық жұмыс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500х400х250Н шұңғылшасы, сол жақта кептіргіші және төменгі сөресі бар шкаф-жуғыш (тот баспайтын болат) - 1200х600х850Нмм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мүшелеуге арналған 1200х700х850Нмм болаттан жасалған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50х50х25Н жуғыш төменгі сөресі бар, тот баспайтын болаттан жасалған 700х700х850Н мм шұңғылша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420х300х500н мм алмалы-салмалы ет турайтын бөліктері бар ет тартқыш (тот баспайтын болат)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есіктері және ортаңғы сөресі бар, 2000х400х650Н мм тот баспайтын болаттан жасалған қабырғаға ілінетін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есіктер және ортаңғы сөресі бар, 2000х400х650Нмм тот баспайтын болаттан жасалған қабырғаға ілінетін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есіктер және ортаңғы сөресі бар, 2000х400х650Нмм тот баспайтын болаттан жасалған қабырғаға ілінетін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500х700х900Н мм тот баспайтын болаттан жасалған тірегі бар полиэтилен колодасы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жасалған, 17 бағыттаушысы бар GN2/1 контейнерлер арбасы, өлшемі: 740х660х1600Н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Табақтар, пышақтар, нан және дастарқандарға арналған тот баспайтын болаттан жасалған, 800х800х1500Н мм диспенсер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Табақтарға арналған, 620х330мм қабырғаға ілінетін сырғымалы тартпа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V400/3+N КW 3 бу моншасын орнату, тот баспайтын болаттан жасалған цифрлық термометр, өлшемі: 1600х825х870мм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V400/3+N КW 3 бу моншасын орнату, тот баспайтын болаттан жасалған цифрлық термометр, өлшемі: 1600х825х870мм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Табақтарға арналған сырғымалы тартпасы бар, метакрилден жасалған жапқыш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тәрелкелік ыдысқа арналған 4 диспенсері бар жылытатын арба, өлшемі: 850х800х900мм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Жәшігі бар кассалық аппаратқа арналған құрал, өлшемі: 500х825х870мм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Табақтарға арналған, 500х330мм қабырғаға ілінетін сырғымалы тартпа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DЕLТS DIМ 450х500мм 1275х870х690 мм өзгеретін жылдамдығы бар, үстел үстіне арналған турағыш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8 табаға 600х400мм арналған кондитерлік пеш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Сөресі бар және 1700х700х850Н  мм тот баспайтын болаттан жасалған биіктетілген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есіктері бар тот баспайтын болаттан жасалған қабырға шкафы 2000х400х650Н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 550х380х710Н мм қоқыс контейнерлеріне арналған арба САР.120л S/S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20л. тот баспайтын болаттан жасалған – ақ түсті 400х660х695Н мм спиральдік миксер 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1000х700х900Н шұңғылшаға арналған торы, пластиктен жасалған сифоны бар, диаметрі 40 мм кәстрөлдерге арналған тот баспайтын болаттан жасалған жуғыш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Тығыны бар бірақпалы душ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Жуғыш 500х500х250Н, шарнирде орналасқан 2 есігі бар, s/s 700х700х850Н мм шұңғылшамен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есіктері және биіктігі реттелетін ортаңғы сөресі бар 1400х400х650Н мм  қабырғаға ілінетін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жақ тумбасы, жәшіктері және артқы жоғары орны бар, екі жылжымалы жармасы бар, тот баспайтын болаттан жасалған үстел-шкаф 2000х700х850Н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жасалған,  230В, өлшемі 425х559х343 мм цифрлық қысқа толқынды пеш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 баспайтын болаттан жасалған СОFF WАRМ RМ РRОD li/1,6 IN 5Мin.-V.230/1КW кофе қайнататын және шай қайнататын машина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үрлемелі автоматты манекен, бу қысымы  5/6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үрлемелі автоматты манекен, бу қысымы  5/6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55л. арналған конденсатты рекуперациялау ыдысы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хромдалған болаттан жасалған стендер арбасы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хромдалған болаттан жасалған стендер арбасы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Киім-кешекке арналған болат сымнан жасалған боялған арба, өлшемі: 980х600х870мм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Киім-кешекке арналған болат сымнан жасалған боялған арба, өлшемі: 980х600х870мм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Киім-кешекке арналған болат сымнан жасалған боялған арба, өлшемі: 980х600х870мм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Киім-кешекке арналған болат сымнан жасалған боялған арба, өлшемі: 980х600х870мм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Хромдалған болат құбырдан жасалған киім-кешекке арналған арба, өлшемі: 1540х520х1540мм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Хромдалған болат құбырдан жасалған киім-кешекке арналған арба, өлшемі: 1540х520х1540мм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Хромдалған болат құбырдан жасалған киім-кешекке арналған арба, өлшемі: 1540х520х1540мм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Хромдалған болат құбырдан жасалған киім-кешекке арналған арба, өлшемі: 1540х520х1540мм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Хромдалған болат құбырдан жасалған киім-кешекке арналған арба, өлшемі: 1540х520х1540мм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Хромдалған болат құбырдан жасалған киім-кешекке арналған арба, өлшемі: 1540х520х1540мм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Хромдалған болат құбырдан жасалған киім-кешекке арналған арба, өлшемі: 1540х520х1540мм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Хромдалған болат құбырдан жасалған киім-кешекке арналған арба, өлшемі: 1540х520х1540мм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Хромдалған болат құбырдан жасалған киім-кешекке арналған арба, өлшемі: 1540х520х1540мм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Хромдалған болат құбырдан жасалған киім-кешекке арналған арба, өлшемі: 1540х520х1540мм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Аралауға арналған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Аралауға арналған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Аралауға арналған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МG405/А 920х600хх840Н мм дөңгелегі бар арба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МG405/А 920х600хх840Н мм дөңгелегі бар 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Тойтарғыш машина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Тойтарғыш машина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2000х2000мм панель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2000х2000мм панель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2000х2000мм панель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2000х2000мм панель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4WООD 2100х740хх950Н мм қысқышы бар ағаш өңдеуге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4WООD 2100х740хх950Н мм қысқышы бар ағаш өңдеуге арналған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4WООD 2100х740хх950Н мм қысқышы бар ағаш өңдеуге арналған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4WООD 2100х740хх950Н мм қысқышы бар ағаш өңдеуге арналған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4WООD 2100х740хх950Н мм қысқышы бар ағаш өңдеуге арналған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сөрелік 1000х600х750 мм дөңгелегі бар арба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сөрелік 1000х600х750 мм дөңгелегі бар арба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сөрелік 1000х600х750 мм дөңгелегі бар арба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сөрелік 1000х600х750 мм дөңгелегі бар 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сөрелік 1000х600х750 мм дөңгелегі бар 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сөрелік 1000х600х750 мм дөңгелегі бар 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сөрелік 1000х600х750 мм дөңгелегі бар 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сөрелік 1000х600х750 мм дөңгелегі бар 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жүзі бар қатты металдан жасалған және қарсы салмақтағы кескіш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Аяғы металдан жасалған әйел манекені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Аяғы металдан жасалған әйел манекені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Аяғы металдан жасалған әйел манекені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Аяғы металдан жасалған әйел манекені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Аяғы металдан жасалған әйел манекені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Хромдалған тұғыры бар ерлер манекені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Хромдалған тұғыры бар ерлер манекені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Хромдалған тұғыры бар ерлер манекені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Хромдалған тұғыры бар ерлер манекені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Хромдалған тұғыры бар ерлер манекені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орынды, 180см, дөңгелектері,  жайғастырылған конустары бар орауларға арналған тіреуіш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арбасы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арбасы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арбасы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арбасы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арбасы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арбасы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арбасы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арбасы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арбасы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арбасы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арбасы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арбасы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арбасы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арбасы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арбасы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арбасы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арбасы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арбасы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РULSАR-S 102-90-2 компрессоры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Juki ілмектер жасауға арналған тігін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PFAFF зигзак тігін машинасы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1246-6/01 СLРМN6,4 мм 1 инелі тігін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1246-6/01 СLРМN6,4 мм 1 инелі тігін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1245-6/01 СLРМN8Р тігін машинасы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1245-6/01 СLРМN8Р тігін машинасы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позициялық, ақшыл-сұр түсті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позициялық, ақшыл-сұр түсті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позициялық, ақшыл-сұр түсті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позициялық, ақшыл-сұр түсті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позициялық, ақшыл-сұр түсті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позициялық, ақшыл-сұр түсті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позициялық, ақшыл-сұр түсті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позициялық, ақшыл-сұр түсті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позициялық, ақшыл-сұр түсті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позициялық, ақшыл-сұр түсті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позициялық, ақшыл-сұр түсті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позициялық, ақшыл-сұр түсті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позициялық, ақшыл-сұр түсті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позициялық, ақшыл-сұр түсті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позициялық, ақшыл-сұр түсті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позициялық, ақшыл-сұр түсті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позициялық, ақшыл-сұр түсті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позициялық, ақшыл-сұр түсті пластик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жіпті торлағыш Juki тігін машинасы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жіпті торлағыш Juki тігін машинасы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 тігуге арналған 1373-ООS-АА5 NS тігін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Зигзак PFAFF тігін машинасы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Зигзак PFAFF тігін машинасы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Зигзак PFAFF тігін машинасы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Зигзак PFAFF тігін машинасы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ине жеңіл маталарға арналған PFAFF тігін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ине жеңіл маталарға арналған PFAFF тігін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ине жеңіл маталарға арналған PFAFF тігін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ине жеңіл маталарға арналған PFAFF тігін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ине жеңіл маталарға арналған PFAFF тігін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ине жеңіл маталарға арналған PFAFF тігін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шлем - фен (дөңгелектері бар Мод.Еgg электр қалпағы)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шлем - фен (дөңгелектері бар Мод.Еgg электр қалпағы)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Дөңгелектері бар 6 жәшікті және МОД.ЕАSI фен ұстағышы бар шаштараздарға арналған тумбочка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Дөңгелектері бар 6 жәшікті және МОД.ЕАSI фен ұстағышы бар шаштараздарға арналған тумбочка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Дөңгелектері бар 6 жәшікті және МОД.ЕАSI фен ұстағышы бар шаштараздарға арналған тумбочка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Дөңгелектері бар 6 жәшікті және МОД.ЕАSI фен ұстағышы бар шаштараздарға арналған тумбочка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Дөңгелектері бар 6 жәшікті және МОД.ЕАSI фен ұстағышы бар шаштараздарға арналған тумбочка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Дөңгелектері бар 6 жәшікті және МОД.ЕАSI фен ұстағышы бар шаштараздарға арналған тумбочка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Дөңгелектері бар 6 жәшікті және МОД.ЕАSI фен ұстағышы бар шаштараздарға арналған тумбочка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Дөңгелектері бар 6 жәшікті және МОД.ЕАSI фен ұстағышы бар шаштараздарға арналған тумбочка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 аяқ қоюға арналған тіреуіш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 аяқ қоюға арналған тіреуіш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 аяқ қоюға арналған тіреуіш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 аяқ қоюға арналған тіреуіш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 аяқ қоюға арналған тіреуіш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 аяқ қоюға арналған тіреуіш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 аяқ қоюға арналған тіреуіш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 аяқ қоюға арналған тіреуіш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ЕlsНiМ МilАnО шашқа арналған кәсіпқойлық фен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ЕlsНiМ МilАnО шашқа арналған кәсіпқойлық фен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ЕlsНiМ МilАnО шашқа арналған кәсіпқойлық фен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ЕlsНiМ МilАnО шашқа арналған кәсіпқойлық фен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ЕlsНiМ МilАnО шашқа арналған кәсіпқойлық фен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ЕlsНiМ МilАnО шашқа арналған кәсіпқойлық фен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ЕlsНiМ МilАnО шашқа арналған кәсіпқойлық фен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ЕlsНiМ МilАnО шашқа арналған кәсіпқойлық фен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ЕlsНiМ МilАnО шашқа арналған кәсіпқойлық фен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ЕlsНiМ МilАnО шашқа арналған кәсіпқойлық фен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ЕlsНiМ МilАnО шашқа арналған кәсіпқойлық фен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ЕlsНiМ МilАnО шашқа арналған кәсіпқойлық фен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ЕlsНiМ кәсіпқойлық шаш тегістегіші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ЕlsНiМ кәсіпқойлық шаш тегістегіші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ЕlsНiМ кәсіпқойлық шаш тегістегіші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ЕlsНiМ кәсіпқойлық шаш тегістегіші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ЕlsНiМ кәсіпқойлық шаш тегістегіші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ЕlsНiМ кәсіпқойлық шаш тегістегіші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ЕlsНiМ кәсіпқойлық шаш тегістегіші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ЕlsНiМ кәсіпқойлық шаш тегістегіші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13. d шаш бұйралайтын кәсіпқойлық үтік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13. d шаш бұйралайтын кәсіпқойлық үтік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13. d шаш бұйралайтын кәсіпқойлық үтік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13. d шаш бұйралайтын кәсіпқойлық үтік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қиюға арналған кәсіпқойлық электр құралы (3 деңгейлі, 5 реттелетін тарағы 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қиюға арналған аспаптар (электр кәсіпқойлық шаш реттегіші 3 деңгейлі, 5 реттелетін тарақшасы 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қиюға арналған аспаптар (электр кәсіпқойлық шаш реттегіші 3 деңгейлі, 5 реттелетін тарақшасы 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қиюға арналған аспаптар (электр кәсіпқойлық шаш реттегіші 3 деңгейлі, 5 реттелетін тарақшасы 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500, 1800х500х2000Н мм тот баспайтын болаттан жасалған тегіс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500, 1800х500х2000Н мм тот баспайтын болаттан жасалған тегіс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500, 1800х500х2000Н мм тот баспайтын болаттан жасалған тегіс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500, 1800х500х2000Н мм тот баспайтын болаттан жасалған тегіс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400, өлшемі: 1000х400х1800Н мм алюминийден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400, өлшемі: 1000х400х1800Н мм алюминийден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400, өлшемі: 1000х400х1800Н мм алюминийден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 тереңдігі 400, өлшемі: 1000х400х1800Н мм алюминийден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 тереңдігі 400, өлшемі: 1000х400х1800Н мм алюминийден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 тереңдігі 400, өлшемі: 1000х400х1800Н мм алюминийден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 тереңдігі 400, өлшемі: 1000х400х1800Н мм алюминийден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 тереңдігі 400, өлшемі: 1000х400х1800Н мм алюминийден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 тереңдігі 400, өлшемі: 1000х400х1800Н мм алюминийден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 тереңдігі 400, өлшемі: 1000х400х1800Н мм алюминийден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 тереңдігі 400, өлшемі: 1000х400х1800Н мм алюминийден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 тереңдігі 400, өлшемі: 1000х400х1800Н мм алюминийден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 тереңдігі 400, өлшемі: 1000х400х1800Н мм алюминийден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500, 1400х500х1000Н мм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500, 1400х500х1000Н мм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500, өлшемі: 1100х500хх2000Н мм тот баспайтын болаттан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500, өлшемі: 1100х500хх2000Н мм тот баспайтын болаттан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500, өлшемі: 1100х500хх2000Н мм тот баспайтын болаттан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500, өлшемі: 1100х500хх2000Н мм тот баспайтын болаттан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500, өлшемі: 1100х500хх2000Н мм тот баспайтын болаттан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500, өлшемі: 1100х500хх2000Н мм тот баспайтын болаттан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500, өлшемі: 1100х500хх2000Н мм тот баспайтын болаттан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500, өлшемі: 1100х500хх2000Н мм тот баспайтын болаттан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500, өлшемі: 1100х500хх2000Н мм тот баспайтын болаттан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500, өлшемі: 1100х500хх2000Н мм тот баспайтын болаттан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500, өлшемі: 1100х500хх2000Н мм тот баспайтын болаттан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500, өлшемі: 1100х500хх2000Н мм тот баспайтын болаттан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сөресі бар, тереңдігі 500, өлшемі: 1100х500хх2000Н мм тот баспайтын болаттан жасалған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жасалған, 4 перфорирленген сөрелері бар, тереңдігі 500, 1570х450х2000Н мм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жасалған, 4 перфорирленген сөрелері бар, тереңдігі 500, 1570х450х2000Н мм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жасалған, 4 перфорирленген сөрелері бар, тереңдігі 500, 1570х450х2000Н мм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сөресі бар құралдарға арналған стеллаж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сөресі бар құралдарға арналған стеллаж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сөресі бар құралдарға арналған стеллаж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сөресі бар құралдарға арналған стеллаж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сөресі бар құралдарға арналған стеллаж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сөресі бар құралдарға арналған стеллаж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сөресі бар құралдарға арналған стеллаж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сөресі бар құралдарға арналған стеллаж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сөресі бар құралдарға арналған стеллаж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сөресі бар құралдарға арналған стеллаж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сөресі бар құралдарға арналған стеллаж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Жуу құралдарына арналған стеллаж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4 сөресі бар стеллаж, өлшемі: 1070х450х2000мм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4 сөресі бар стеллаж, өлшемі: 1070х450х2000мм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4 сөресі бар стеллаж, өлшемі: 1070х450х2000мм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4 сөресі бар стеллаж, өлшемі: 1070х450х2000мм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4 сөресі бар стеллаж, өлшемі: 1070х450х2000мм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4 сөресі бар стеллаж, өлшемі: 1070х450х2000мм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4 сөресі бар стеллаж, өлшемі: 1070х450х2000мм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4 сөресі бар стеллаж, өлшемі: 1070х450х2000мм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4 сөресі бар стеллаж, өлшемі: 1070х450х2000мм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970х500х2000Н мм, 5 сөресі бар стеллаж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40кг/24 с мұз текшелерін әзірлегіш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40кг/24 с мұз текшелерін әзірлегіш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сөресі және көтеріңкі орны бар 1300х700х850Н мм жұмыс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сөресі мен 1900х700х850Нмм 3-жәшікті тумбасы бар көтеріңкі орны бар жұмыс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сөресі мен 1900х700х850Нмм 3-жәшікті тумбасы бар көтеріңкі орны бар жұмыс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шашыратқышы және үш жақтан рамасы бар тот баспайтын болаттан жасалған 1100х700х850Н мм ашық жұмыс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сөресі және жоғары орны бар 1200х700х850Нмм + сапты саңылауға арналған дара тығыны бар тот баспайтын болаттан жасалған жұмыс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сөресі және жоғары орны бар 1500х700х850Н мм тот баспайтын болаттан жасалған жұмыс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сөресі және жоғары орны бар 1500х700х850Н мм тот баспайтын болаттан жасалған жұмыс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сөресі және жоғары орны бар 1500х700х850Н мм тот баспайтын болаттан жасалған жұмыс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 баспайтын болаттан, мәрмәр беттігі 1600х700х850Н мм ашық жұмыс үстелі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 шашыратқышы және үш жақты рамасы бар, тот баспайтын болаттан жасалған 700х700х850Н мм ашық жұмыс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 2000х800мм жұмыс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 2000х800мм жұмыс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2000х700х890Н мм жұмыс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2000х700х890Н мм жұмыс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13л. 1 сауыт және жабық шкафы бар, 400х700х850Н мм тот баспайтын болаттан жасалған электр пісіру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плиталары, ашық шкафы бар, 400х700х850Н мм тот баспайтын болаттан жасалған электр пісіру қондырғысы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Есіктері бар, өлшемі: 1500х700х850Н қыздыратын үстел-шкафы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Есіктері бар, өлшемі: 1500х700х850Н қыздыратын үстел-шкафы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Сүзгілері және жарығы бар 4400х2200х500Н аралшыққа арналған ауа тартқыш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жуғышқа арналған тот баспайтын болаттан  жасалған, өлшемі: 2000х1000х450Нмм қабырғаға орнатылатын ауа сорғыш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жуғышқа арналған тот баспайтын болаттан  жасалған, өлшемі: 1000х1200х400Нмм қабырғаға орнатылатын ауа сорғыш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Майға қарсы сүзгі жарығы бар, өлшемі: 2000х1100х500Н мм s/s 418/10 қабырғаға орнатылатын ауа сорғыш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беті және 3 есікті қорғайтын панелі бар,  өлшемі: 1720х700х850Н мм тоңазытқыш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Мәрмәрдан жасалған үстел беті бар есігі және тот баспайтын болаттан жасалған жәшігі бар өлшемі: 1900х800х850Н мм тоңазытқыш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Беті тегіс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Беті тегіс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есігі бар, S/S 1500х700х850Нмм үстел-тумба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есігі бар, S/S 1500х700х850Нмм үстел-тумба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Суық/ыстық суды ажыратып қосу үшін диаметрі 3,4” толықағынды шарлы клапан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Суық/ыстық суды ажыратып қосу үшін диаметрі 3,4” толықағынды шарлы клапан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10005х573х1058Н мм мұз текшелер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420х485х665Н мм саптыаяққа арналған жуу машинасы (себет 370х370)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150л., өлшемі 800х900х850Н мм тікелей қыздырмайтын, қайнататын электр күбі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Сыйымдылығы 18+18 л 2 күбісі және 2 себетті жабық шкафы бар, қуыратын электр күбісі 800х900х850Н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80л., өлшемі: 800х900х850Н мм қыздыратын электр күбі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қатарлардың нөмірлері бар АСТАНА креслосы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 арналған тіреуіш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SР_N/233GS/ВЕ F60 аласа кресло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30ХА1002-0509-РЕ (Чиллер) тоңазытқыш қондырғысы; Чиллер 30ХА1102-0239-РЕ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30ХА1002-0509-РЕ (Чиллер) тоңазытқыш қондырғысы; Чиллер 30ХА1102-0239-РЕ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30ХА1002-0509-РЕ (Чиллер) тоңазытқыш қондырғысы; Чиллер 30ХА1102-0239-РЕ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30ХА1002-0509-РЕ (Чиллер) тоңазытқыш қондырғысы; Чиллер 30ХА1102-0239-РЕ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30RBS-140-0371-PE тоңазытқыш қондырғысы (Чиллер)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30RBS-140-0371-PE Тоңазытқыш қондырғысы (Чиллер)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ACCURATE 009; 034;050 прецизиялық ауа баптағышы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ACCURATE 009; 034;050 прецизиялық ауа баптағышы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ACCURATE 009; 034;050 прецизиялық ауа баптағышы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ACCURATE 009; 034;050 прецизиялық ауа баптағышы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ACCURATE 009; 034;050 прецизиялық ауа баптағышы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және Sonata көлденең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LAM AC-VB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LAM AC-VB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LAM AC-VB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LAM AC-VB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LAM AC-VB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LAM AC-VB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LAM AC-VB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LAM AC-VB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LAM AC-VB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LAM AC-VB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LAM AC-VB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LAM AC-VB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LAM AC-VB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LAM AC-VB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LAM AC-VB ауа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EU42U88, Estap EuroLine Cabinet, 19” 42U еденге қойылатын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EU42U88, Estap EuroLine Cabinet, 19” 42U еденге қойылатын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EU42U88, Estap EuroLine Cabinet, 19” 42U еденге қойылатын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19”4 желдеткіші бар Estap M11 HV4F W DT 1U желдеткіш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19”4 желдеткіші бар Estap M11 HV4F W DT 1U желдеткіш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19”4 желдеткіші бар Estap M11 HV4F W DT 1U желдеткіш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BP88 Estap EuroLine шкафтарға арналған еден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 BP88 Estap EuroLine шкафтарға арналған еден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BP88 Estap EuroLine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қуат беретін аккумулятор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қуат беретін аккумулятор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қуат беретін аккумулятор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қуат беретін аккумулятор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24LC оптикалық сөресі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24LC оптикалық сөресі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ECO22U66, EcoLine Cabinet, 19” 22U еденге қойылатын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ECO22U66, EcoLine Cabinet, 19” 22U еденге қойылатын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ECO22U66, EcoLine Cabinet, 19” 22U еденге қойылатын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ECO22U66, EcoLine Cabinet, 19” 22U еденге қойылатын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ECO22U66, EcoLine Cabinet, 19” 22U еденге қойылатын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ECO22U66, EcoLine Cabinet, 19” 22U еденге қойылатын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ECO22U66, EcoLine Cabinet, 19” 22U еденге қойылатын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ECO22U66, EcoLine Cabinet, 19” 22U еденге қойылатын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ECO22U66, EcoLine Cabinet, 19” 22U еденге қойылатын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ECO22U66, EcoLine Cabinet, 19” 22U еденге қойылатын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ECO22U66, EcoLine Cabinet, 19” 22U еденге қойылатын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ECO22U66, EcoLine Cabinet, 19” 22U еденге қойылатын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ECO22U66, EcoLine Cabinet, 19” 22U еденге қойылатын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ECO22U66, EcoLine Cabinet, 19” 22U еденге қойылатын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ECO22U66, EcoLine Cabinet, 19” 22U еденге қойылатын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ECO22U66, EcoLine Cabinet, 19” 22U еденге қойылатын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ECO22U66, EcoLine Cabinet, 19” 22U еденге қойылатын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ECO22U66, EcoLine Cabinet, 19” 22U еденге қойылатын шкаф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12LC оптикалық сөресі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12LC оптикалық сөресі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12LC оптикалық сөресі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12LC оптикалық сөресі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12LC оптикалық сөресі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12LC оптикалық сөресі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12LC оптикалық сөресі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12LC оптикалық сөресі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12LC оптикалық сөресі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12LC оптикалық сөресі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12LC оптикалық сөресі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12LC оптикалық сөресі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12LC оптикалық сөресі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12LC оптикалық сөресі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12LC оптикалық сөресі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12LC оптикалық сөресі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12LC оптикалық сөресі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12LC оптикалық сөресі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Alcatel-Lucent 3BA00070AD M2 Empty Cabinet телекоммуникациялық шкафы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WS-X4612-SFP-E Catalyst 4500 E-Series, 12 порт 1Gb (SFP) желілік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WS-X4612-SFP-E Catalyst 4500 E-Series, 12 порт 1Gb (SFP) желілік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WS-X4612-SFP-E Catalyst 4500 E-Series, 12 порт 1Gb (SFP) желілік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WS-X4612-SFP-E Catalyst 4500 E-Series, 12 порт 1Gb (SFP) желілік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19” 1U 2 желдеткіші бар Estap M35HV2F, желдеткіш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19” 1U 2 желдеткіші бар Estap M35HV2F, желдеткіш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19” 1U 2 желдеткіші бар Estap M35HV2F, желдеткіш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19” 1U 2 желдеткіші бар Estap M35HV2F, желдеткіш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19” 1U 2 желдеткіші бар Estap M35HV2F, желдеткіш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19” 1U 2 желдеткіші бар Estap M35HV2F, желдеткіш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19” 1U 2 желдеткіші бар Estap M35HV2F, желдеткіш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19” 1U 2 желдеткіші бар Estap M35HV2F, желдеткіш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19” 1U 2 желдеткіші бар Estap M35HV2F, желдеткіш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19” 1U 2 желдеткіші бар Estap M35HV2F, желдеткіш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19” 1U 2 желдеткіші бар Estap M35HV2F, желдеткіш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19” 1U 2 желдеткіші бар Estap M35HV2F, желдеткіш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19” 1U 2 желдеткіші бар Estap M35HV2F, желдеткіш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19” 1U 2 желдеткіші бар Estap M35HV2F, желдеткіш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19” 1U 2 желдеткіші бар Estap M35HV2F, желдеткіш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19” 1U 2 желдеткіші бар Estap M35HV2F, желдеткіш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19” 1U 2 желдеткіші бар Estap M35HV2F, желдеткіш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19” 1U 2 желдеткіші бар Estap M35HV2F, желдеткіш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WS-X45-SUP7L-E Catalyst 4500 E-Series Supervisor Engine 7L-E, 520Gbps басқарушы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WS-X45-SUP7L-E/2 Catalyst 4500 E-Series Supervisor Engine 7L-E, 520Gbps резервтік басқарушы модулі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M44 ORG42 EU тік 42U кабельдік органайзері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M44 ORG42 EU тік 42U кабельдік органайзері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M44 ORG42 EU тік 42U кабельдік органайзері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19”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Eurolan 28C-U5-1HWT түрде 19" үлгідегі, 1U, 100 жұп кростық 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M44 9AL  Schuko DIN49440, Estap,  19” 2U 9 розеткасы бар қуат көзін таратудың базалық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M44 9AL  Schuko DIN49440, Estap,  19” 2U 9 розеткасы бар қуат көзін таратудың базалық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M44 9AL  Schuko DIN49440, Estap,  19” 2U 9 розеткасы бар қуат көзін таратудың базалық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M44 9AL  Schuko DIN49440, Estap,  19” 2U 9 розеткасы бар қуат көзін таратудың базалық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M44 9AL  Schuko DIN49440, Estap,  19” 2U 9 розеткасы бар қуат көзін таратудың базалық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M44 9AL  Schuko DIN49440, Estap,  19” 2U 9 розеткасы бар қуат көзін таратудың базалық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M44 9AL  Schuko DIN49440, Estap,  19” 2U 9 розеткасы бар қуат көзін таратудың базалық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M44 9AL  Schuko DIN49440, Estap,  19” 2U 9 розеткасы бар қуат көзін таратудың базалық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M44 9AL  Schuko DIN49440, Estap,  19” 2U 9 розеткасы бар қуат көзін таратудың базалық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M44 9AL  Schuko DIN49440, Estap,  19” 2U 9 розеткасы бар қуат көзін таратудың базалық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M44 9AL  Schuko DIN49440, Estap,  19” 2U 9 розеткасы бар қуат көзін таратудың базалық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M44 9AL  Schuko DIN49440, Estap,  19” 2U 9 розеткасы бар қуат көзін таратудың базалық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M44 9AL  Schuko DIN49440, Estap,  19” 2U 9 розеткасы бар қуат көзін таратудың базалық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M44 9AL  Schuko DIN49440, Estap,  19” 2U 9 розеткасы бар қуат көзін таратудың базалық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M44 9AL  Schuko DIN49440, Estap,  19” 2U 9 розеткасы бар қуат көзін таратудың базалық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M44 9AL  Schuko DIN49440, Estap,  19” 2U 9 розеткасы бар қуат көзін таратудың базалық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M44 9AL  Schuko DIN49440, Estap,  19” 2U 9 розеткасы бар қуат көзін таратудың базалық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M44 9AL  Schuko DIN49440, Estap,  19” 2U 9 розеткасы бар қуат көзін таратудың базалық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M44 9AL  Schuko DIN49440, Estap,  19” 2U 9 розеткасы бар қуат көзін таратудың базалық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M44 9AL  Schuko DIN49440, Estap,  19” 2U 9 розеткасы бар қуат көзін таратудың базалық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M44 9AL  Schuko DIN49440, Estap,  19” 2U 9 розеткасы бар қуат көзін таратудың базалық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Estap E44 ORG1U, 5 пластикалық шығыршығы бар, 19” 1U көлденең кабельдік органайзер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WS-C2960-48TC-S Catalyst 2960, 48х10/100Base-TX+2х1000Base-T/SFP,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WS-C2960-48TC-S Catalyst 2960, 48х10/100Base-TX+2х1000Base-T/SFP,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WS-C2960-48TC-S Catalyst 2960, 48х10/100Base-TX+2х1000Base-T/SFP,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WS-C2960-48TC-S Catalyst 2960, 48х10/100Base-TX+2х1000Base-T/SFP,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WS-C2960-48TC-S Catalyst 2960, 48х10/100Base-TX+2х1000Base-T/SFP,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ФОРПОСТ ИБЭП 220/48(60)В-12(24)А үздіксіз қуат көзі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Cisco, 1000BASE-SX SFP, DOM GLC-SX-MMD оптикалық модуль-трансивері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WS-C2960-24TC-S Catalyst 2960, 24х10/100Base-TX+2х1000Base-T/SFP,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WS-C2960-24TC-S Catalyst 2960, 24х10/100Base-TX+2х1000Base-T/SFP,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WS-C2960-24TC-S Catalyst 2960, 24х10/100Base-TX+2х1000Base-T/SFP,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WS-C2960-24TC-S Catalyst 2960, 24х10/100Base-TX+2х1000Base-T/SFP,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WS-C2960-24TC-S Catalyst 2960, 24х10/100Base-TX+2х1000Base-T/SFP,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WS-C2960-24TC-S Catalyst 2960, 24х10/100Base-TX+2х1000Base-T/SFP,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WS-C2960-24TC-S Catalyst 2960, 24х10/100Base-TX+2х1000Base-T/SFP,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WS-C2960-24TC-S Catalyst 2960, 24х10/100Base-TX+2х1000Base-T/SFP,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WS-C2960-24TC-S Catalyst 2960, 24х10/100Base-TX+2х1000Base-T/SFP,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WS-C2960-24TC-S Catalyst 2960, 24х10/100Base-TX+2х1000Base-T/SFP,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WS-C2960-24TC-S Catalyst 2960, 24х10/100Base-TX+2х1000Base-T/SFP,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WS-C2960-24TC-S Catalyst 2960, 24х10/100Base-TX+2х1000Base-T/SFP,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WS-C2960-24TC-S Catalyst 2960, 24х10/100Base-TX+2х1000Base-T/SFP,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WS-C2960-24TC-S Catalyst 2960, 24х10/100Base-TX+2х1000Base-T/SFP,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WS-C2960-24TC-S Catalyst 2960, 24х10/100Base-TX+2х1000Base-T/SFP,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WS-C2960-24TC-S Catalyst 2960, 24х10/100Base-TX+2х1000Base-T/SFP,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WS-C2960-24TC-S Catalyst 2960, 24х10/100Base-TX+2х1000Base-T/SFP,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WS-C2960-24TC-S Catalyst 2960, 24х10/100Base-TX+2х1000Base-T/SFP, Lite Image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19''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19''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Legrand 33561, UTP 24 RJ45 6-санат, LCS2, 19’’ - 1U патч-панелі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WS-C4507R+E Catalyst 4500 E-Series, 7-Slot Chassis for 48Gbps/slot, 11RU, fan, no power supply, Red Sup коммутаторы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PWR-C45-1300ACV /2 коммутатордың қуат беру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PWR-C45-1300ACV/2 резервтік қуат беру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1921/K9 with 2GE,SEC Licehse PAK,512MB DRAM,256MB FI бағдарлаушысы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3BA26340AB M2/M3 VARIABLE SPEED TOP FANS желдеткіш секциясы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Alcatel-Lucent OXE M2/M3 fitting part  3BA56097AA компоненті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Alcatel-Lucent 3BA57117BG Asynchronous telemaintenance modem for VH, WM1, M2 and M3 cabins жүйелік компоненті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Alcatel-Lucent 3EY14001SA басқару жүйесінің сервистік қолдауы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БИ32-И шығарылатын индикаторлар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БИ32-И шығарылатын индикаторлар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БИ32-И шығарылатын индикаторлар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  ПП–И интерфейс қайталаушысы (1-дана 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  ПП–И интерфейс қайталаушысы (1-дана 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 Стрелец" БҚ кілті бар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"Икар-3/1" оптикалық-электр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"Икар-3/1" оптикалық-электр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"Икар-3/1" оптикалық-электр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"Икар-3/1" оптикалық-электр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"Икар-3/1" оптикалық-электр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"Икар-3/1" оптикалық-электр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"Икар-3/1" оптикалық-электр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"Икар-3/1" оптикалық-электр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"Икар-3/1" оптикалық-электр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"Икар-3/1" оптикалық-электр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"Икар-3/1" оптикалық-электр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"Икар-3/1" оптикалық-электр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"Икар-3/1" оптикалық-электр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"Икар-3/1" оптикалық-электр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"Икар-3/1" оптикалық-электр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"Икар-3/1" оптикалық-электр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"Икар-3/1" оптикалық-электр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"Икар-3/1" оптикалық-электр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"Икар-3/1" оптикалық-электр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"Икар-3/1" оптикалық-электр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"Икар-3/1" оптикалық-электр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"Аргус-2" радио толқынды, көлемді күзет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"Аргус-2" радио толқынды, көлемді күзет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БП-12/2А қуат беру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БП-12/2А қуат беру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БП-12/2А қуат беру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БП-12/2А қуат беру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БП-12/2А қуат беру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БП-12/2А қуат беру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РРОП-И қабылдау-бақылау күзет-өрт сөндіру (радио кеңейткіш) құралы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РРОП-И қабылдау-бақылау күзет-өрт сөндіру (радио кеңейткіш) құралы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РРОП-И қабылдау-бақылау күзет-өрт сөндіру (радио кеңейткіш) құралы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"Икар-5РА" оптикалық-электрондық, радиоарналық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"Икар-5РА" оптикалық-электрондық, радиоарналық күзет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"РИГ" магниттік байланыстық, радиоарналық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"РИГ" магниттік байланыстық, радиоарналық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"РИГ" магниттік байланыстық, радиоарналық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"РИГ" магниттік байланыстық, радиоарналық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"РИГ" магниттік байланыстық, радиоарналық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"РИГ" магниттік байланыстық, радиоарналық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"РИГ" магниттік байланыстық, радиоарналық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"РИГ" магниттік байланыстық, радиоарналық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"РИГ" магниттік байланыстық, радиоарналық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"РИГ" магниттік байланыстық, радиоарналық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"РИГ" магниттік байланыстық, радиоарналық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"РИГ" магниттік байланыстық, радиоарналық күзет хабарлағышы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"РИГ" магниттік байланыстық, радиоарналық күзет хабарлағышы  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"Икар-5РА" оптикалық-электрондық, радиоарналық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"Икар-5РА" оптикалық-электрондық, радиоарналық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"Икар-5РА" оптикалық-электрондық, радиоарналық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"Икар-5РА" оптикалық-электрондық, радиоарналық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"Икар-5РА" оптикалық-электрондық, радиоарналық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"Икар-5РА" оптикалық-электрондық, радиоарналық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БУК-Р радиоарналық басқару және бақылау блогы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БУК-Р радиоарналық басқару және бақылау блогы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БУК-Р радиоарналық басқару және бақылау блогы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мк-3 магниттік байланыстық хабарлағышы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"Аргус-2" радио толқынды, көлемді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"Икар-3/1" оптикалық-электр күзет хабарлағышы (запасқа)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БПИ RS-И интерфейстерді қайта құру блогы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БУ32-И басқару блогы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БУ32-И басқару блогы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БУ32-И басқару блогы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БУ32-И басқару блогы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БУ32-И басқару блогы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БУ32-И басқару блогы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ПС-И сегментті басқару блогы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БШС8-И сымды атаулы блогы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БШС8-И сымды атаулы блогы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БШС8-И сымды атаулы блогы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БШС8-И сымды атаулы блогы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БШС8-И сымды атаулы блогы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БШС8-И сымды атаулы блогы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БШС8-И сымды атаулы блогы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БШС8-И сымды атаулы блогы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БШС8-И сымды атаулы блогы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БШС8-И сымды атаулы блогы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БШС8-И сымды атаулы блогы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БШС8-И сымды атаулы блогы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БШС8-И сымды атаулы блогы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БШС8-И сымды атаулы блогы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БШС8-И сымды атаулы блогы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БШС8-И сымды атаулы блогы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БШС8-И сымды атаулы блогы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БШС8-И сымды атаулы блогы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БШС8-И сымды атаулы блогы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БШС8-И сымды атаулы блогы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Alcatel-Lucent 3BA00631AA OMNIPCX Enterprise, IP Crystal Server 350 CPU7-2 ACT28 платасы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Alcatel - Lucent 3BA23241AA GPA2 (3BA23241AA) Плата GPA2 кеңейту платасы-конференц-байланысты ұйымдастыру (Meet - Me), OmniPCX Enterprise арналған дауыс беретін ескертулер, Crystal құрылымы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 платасы Alcatel-Lucent 3BA23254AB NPRAE board 2 x T2 ISDN accesses, сандық ағынға арналған 2х(Е1), ISDN PRI EDSS/QSIG, OmniPCX Enterprise арналған, Crystal құрылымы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Alcatel-Lucent 3BA23265AD eZ32-2 BOARD платасы, OmniPCX Enterprise телефон станциясына арналған 32 ұқсас абонент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Alcatel-Lucent 3BA23265AD eZ32-2 BOARD платасы, OmniPCX Enterprise телефон станциясына арналған 32 ұқсас абонент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Alcatel-Lucent 3BA23265AD eZ32-2 BOARD платасы, OmniPCX Enterprise телефон станциясына арналған 32 ұқсас абонент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Alcatel-Lucent 3BA23265AD eZ32-2 BOARD платасы, OmniPCX Enterprise телефон станциясына арналған 32 ұқсас абонент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Alcatel-Lucent 3BA23265AD eZ32-2 BOARD платасы, OmniPCX Enterprise телефон станциясына арналған 32 ұқсас абонент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Alcatel-Lucent 3BA23265AD eZ32-2 BOARD платасы, OmniPCX Enterprise телефон станциясына арналған 32 ұқсас абонент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Alcatel-Lucent 3BA23265AD eZ32-2 BOARD платасы, OmniPCX Enterprise телефон станциясына арналған 32 ұқсас абонент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Alcatel-Lucent 3BA23265AD eZ32-2 BOARD платасы, OmniPCX Enterprise телефон станциясына арналған 32 ұқсас абонент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Alcatel-Lucent 3BA23265AD eZ32-2 BOARD платасы, OmniPCX Enterprise телефон станциясына арналған 32 ұқсас абонент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Alcatel-Lucent 3BA23265AD eZ32-2 BOARD платасы, OmniPCX Enterprise телефон станциясына арналған 32 ұқсас абонент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Alcatel-Lucent 3BA23265AD eZ32-2 BOARD платасы, OmniPCX Enterprise телефон станциясына арналған 32 ұқсас абонент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Alcatel-Lucent 3BA23265AD eZ32-2 BOARD платасы, OmniPCX Enterprise телефон станциясына арналған 32 ұқсас абонент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EuroLine шкафтарына арналған Estap M22TKGREU роликтер жиынтығы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EuroLine шкафтарына арналған Estap M22TKGREU роликтер жиынтығы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EuroLine шкафтарына арналған Estap M22TKGREU роликтер жиынтығы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EuroLine шкафтарына арналған Estap M22TKGREU роликтер жиынтығы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EuroLine шкафтарына арналған Estap M22TKGREU роликтер жиынтығы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EuroLine шкафтарына арналған Estap M22TKGREU роликтер жиынтығы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EuroLine шкафтарына арналған Estap M22TKGREU роликтер жиынтығы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EuroLine шкафтарына арналған Estap M22TKGREU роликтер жиынтығы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EuroLine шкафтарына арналған Estap M22TKGREU роликтер жиынтығы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EuroLine шкафтарына арналған Estap M22TKGREU роликтер жиынтығы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EuroLine шкафтарына арналған Estap M22TKGREU роликтер жиынтығы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EuroLine шкафтарына арналған Estap M22TKGREU роликтер жиынтығы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EuroLine шкафтарына арналған Estap M22TKGREU роликтер жиынтығы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EuroLine шкафтарына арналған Estap M22TKGREU роликтер жиынтығы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EuroLine шкафтарына арналған Estap M22TKGREU роликтер жиынтығы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EuroLine шкафтарына арналған Estap M22TKGREU роликтер жиынтығы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EuroLine шкафтарына арналған Estap M22TKGREU роликтер жиынтығы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Estap EuroLine шкафтарына арналған Estap M22TKGREU роликтер жиынтығы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LТF АRТ 414.52 фреза бұрғысы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ТRUМРF мод.ТRUТООL электр қайшысы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ТRUМРF мод.ТRUТООL электр қайшысы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НОLZМАNN араларға арналған қайрау агрегаты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(ХСАLIВUR) ОРТIМUМ SМ қайрау станогы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Болаттан жасалған ені 125 мм үстел үсті қысқышы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Болаттан жасалған ені 125 мм үстел үсті қысқышы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Болаттан жасалған ені 125 мм үстел үсті қысқышы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Болаттан жасалған ені 125 мм үстел үсті қысқышы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Болаттан жасалған ені 125 мм үстел үсті қысқышы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Болаттан жасалған ені 125 мм үстел үсті қысқышы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Болаттан жасалған ені 125 мм үстел үсті қысқышы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Болаттан жасалған ені 125 мм үстел үсті қысқышы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Болаттан жасалған ені 125 мм үстел үсті қысқышы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Болаттан жасалған ені 125 мм үстел үсті қысқышы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Болаттан жасалған ені 125 мм үстел үсті қысқышы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Болаттан жасалған ені 125 мм үстел үсті қысқышы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Болаттан жасалған ені 125 мм үстел үсті қысқышы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Болаттан жасалған ені 125 мм үстел үсті қысқышы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Болаттан жасалған ені 125 мм үстел үсті қысқышы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Болаттан жасалған ені 125 мм үстел үсті қысқышы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Болаттан жасалған ені 125 мм үстел үсті қысқышы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Болаттан жасалған ені 125 мм үстел үсті қысқышы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Болаттан жасалған ені 125 мм үстел үсті қысқышы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Болаттан жасалған ені 125 мм үстел үсті қысқышы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RF100/710 жинау агрегаты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RF100/710 жинау агрегаты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FЕLISАТТI JSЕ 100/700 Е егеуіші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FЕLISАТТI JSЕ 100/700 Е егеуіші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FЕLISАТТI JSЕ 100/700 Е егеуіші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FЕLISАТТI JSЕ 100/700 Е егеуіші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FЕLISАТТI JSЕ 100/700 Е егеуіші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FЕLISАТТI JSЕ 100/700 Е егеуіші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Felisаттi AF115/900 бұрыштық ысқылау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Felisаттi AF115/900 бұрыштық ысқылау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Felisаттi AF115/900 бұрыштық ысқылау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Felisаттi AF115/900 бұрыштық ысқылау машинасы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FЕLISАТТI SDF8/700ЕR бұрандалы шегені бұрағыш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FЕLISАТТI SDF8/700ЕR бұрандалы шегені бұрағыш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FЕLISАТТI SDF8/700ЕR бұрандалы шегені бұрағыш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FЕLISАТТI SDF8/700ЕR бұрандалы шегені бұрағыш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FЕLISАТТI SDF8/700ЕR бұрандалы шегені бұрағыш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FЕLISАТТI JSF 120/750Е ара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FЕLISАТТI РF82/710VЕS  алмастырылатын щеткалар жиынтығы бар сүргі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FЕLISАТТI РF82/710VЕS сүргі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ХСАLIВUR Х879000101 білікшелері бар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ХСАLIВUR Х879000101 білікшелері бар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ХСАLIВUR Х879000101 білікшелері бар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ХСАLIВUR Х879000101 білікшелері бар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ХСАLIВUR Х879000101 білікшелері бар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ХСАLIВUR Х879000101 білікшелері бар тұғыр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степлері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степлері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степлері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степлері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степлері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степлері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НIТАСНI NV50АН қағуға арналған аппарат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НIТАСНI NV50АН қағуға арналған аппарат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НIТАСНI NV50АН қағуға арналған аппарат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НIТАСНI NV50АН қағуға арналған аппарат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НIТАСНI NV50АН қағуға арналған аппарат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НIТАСНI NV50АН қағуға арналған аппарат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НIТАСНI NТ65GS жиынтықта зарядтау құрылымы және 2 аккумуляторы бар қағуға арналған аппарат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НIТАСНI NТ65GS жиынтықта зарядтау құрылымы және 2 аккумуляторы бар қағуға арналған аппарат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НIТАСНI NТ65GS жиынтықта зарядтау құрылымы және 2 аккумуляторы бар қағуға арналған аппарат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НIТАСНI NТ65GS жиынтықта зарядтау құрылымы және 2 аккумуляторы бар қағуға арналған аппарат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НIТАСНI N5008АС2 пневматикалық бекіту агрегаты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НIТАСНI N5008АС2 пневматикалық бекіту агрегаты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НIТАСНI N5008АС2 пневматикалық бекіту агрегаты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НIТАСНI N5008АС2 пневматикалық бекіту агрегаты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LКТ30 қағуға арналған электр степлері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LКТ31 қағуға арналған электр степлері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НIТАСНI D10УВ бұрышты дрель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FЕLISАТТI JSF 100/650VЕ арасы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ОРТIМUМ SМ 200 қос дискісі бар қайрайтын дөңгелек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ТIG DА 3МТ дәнекерлеу шамы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FЕLISАТТI АF 125/900 бұрыштық ысқылау станогы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FЕLISАТТI АF 125/901 бұрыштық ысқылау станогы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Бұрғы тіреуіш LТF М05860025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3м ағаш балет сырығы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3м ағаш балет сырығы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3м ағаш балет сырығы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3м ағаш балет сырығы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3м ағаш балет сырығы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3м ағаш балет сырығы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3м ағаш балет сырығы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3м ағаш балет сырығы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 балет сырығы, диаметрі 50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балет сырығы, диаметрі 50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363903 4813 Волторна (арқан жүйесі)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Симфониялық ноталарға арналған пульт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 жасаған, өлшемді РА467 скрипкаға арналған ысқылар,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Футляры бар шебер жасаған скрипка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 бас - тромбон 1062 FDR - 1648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үлкен барабан 36*16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В коубел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Тұғыры бар 2077 шағын барабан 14*6,5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А ағаш қорапша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ТР3026 басқыштары бар тасымалданатын литавра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ТР3029 басқыштары бар тасымалданатын литавра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С, үшбұрыш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341-16 Шебер жасаған альт, корпус ұзындығы 16 03-8401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Маракас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4/35 С4/4 шебер жасаған виолончель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 Кастаньет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 сылдырмақ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 22 литавра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 25 литавра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 28 литавра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 30 литавра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 32 литавра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 6712, 417 томтом10*12 ConcertTom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 6712, 4117 томтом 13*14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6814/А2 кейсі бар октава қоңырауы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 темпле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Alpha Standart Set -502 4 дана табақша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Artist соқпалы құрылғы: үлкен, кіші табақшалар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С3, кабинетке арналған қара рояль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LP262, Клавес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контрафагот (кейс)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қызыл-қоңыр түсті фагот корпусы (кейс)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901MARIGIAUX жартылай автоматтандырылған №31458 гобой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Жартылай автоматтандырылған №31489 № 930 ағылшын кернейі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 V300/A2 Premier 3 октавалы виброфоны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Pasional Sinphonic 20 дюймдық табақшалар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Paiste Simphonic- Medium табақшалар 20 дюйм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2-октавалы С6-С8 Рaiste кроталы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YAMANA тубаға арналған сурдиналар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YТ - 280D YAMAHA металлофон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Тұғыры бар 40 там/там Zildjian Simphonic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Yamaha белсенді акустикалық жүйесі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 Harfe Aurora биіктігі 187 см және жинақтайтын серіппелері бар 47 ішекті арфа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Бич шартылдағы Гуиро LP451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7 және 9 дюйм тағаны бар кәсіпқойлық бонголар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LP661 бубені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виброслеп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1193/2 кейсі, нотасы бар бас кларнет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ВС1106- ВС1206-2 жұпты кларнет, 1 футляр №618563-517412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Қырғышы бар металлдан жасалған гуиро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қарапайым гуиро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кәсіпқойлық кастаньет, 2 жұп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Тұғыры бар кәсіпқойлық кастаньет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Тубаға арналған кейс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Ағаштан жасалған дәстүрлі клавес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Ағаштан жасалған клавес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363903 4813 Валторна (арқан жүйесі)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363903 4813 Валторна (арқан жүйесі)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363903 4813 Валторна (арқан жүйесі)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363903 4813 Валторна (арқан жүйесі)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363903 4813 Валторна (арқан жүйесі)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Симфониялық ноталарға арналған пульт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Симфониялық ноталарға арналған пульт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Симфониялық ноталарға арналған пульт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Симфониялық ноталарға арналған пульт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Симфониялық ноталарға арналған пульт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Симфониялық ноталарға арналған пульт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Симфониялық ноталарға арналған пульт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Симфониялық ноталарға арналған пульт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Симфониялық ноталарға арналған пульт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Симфониялық ноталарға арналған пульт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Симфониялық ноталарға арналған пульт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Симфониялық ноталарға арналған пульт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Симфониялық ноталарға арналған пульт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Симфониялық ноталарға арналған пульт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 жасаған, өлшемді РА467 скрипкаға арналған ысқылар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 жасаған, өлшемді РА467 скрипкаға арналған ысқылар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 жасаған, өлшемді РА467 скрипкаға арналған ысқылар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 жасаған, өлшемді РА467 скрипкаға арналған ысқылар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 жасаған, өлшемді РА467 скрипкаға арналған ысқылар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Футляры бар шебер жасаған скрипка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В коубел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ұзындығы 16 03-8401 341-16 Шебер жасаған альт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ұзындығы 16 03-8401 341-16 Шебер жасаған альт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ұзындығы 16 03-8401 341-16 Шебер жасаған альт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4/35 С4/4 шебер жасаған виолончель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4/35 С4/4 шебер жасаған виолончель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901MARIGIAUX  жартылай автоматтандырылған №31458 гобой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YAMANA, тубаға арналған сурдина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ВС1106- ВС1206-2  қос кларнет, 1 футляр №618563-517412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ВС1106- ВС1206-2  қос кларнет, 1 футляр №618563-517412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ВС1106- ВС1206-2  қос кларнет, 1 футляр №618563-517412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тембрлік биіктіктермен, тіреуі бар темірден жасалған ковбелл 5 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пішінді қоңыраулар 0875В/А2 CHIMIS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Үлкен, пластмассалы қорапша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Үлкен, палисандрлы қорапша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жоғары тембрлі кішкене қорапша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орташа қорапша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орташа қорапша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Оркестрлік табақшаларға арналған бекіткіш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Үшбұрышқа арналған бекіткіш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Крикет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кротаны, жұп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 3,5 октава, жиыны А442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Терімен қапталған үлкен маракас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маракас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Маракабас Маракас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Муз/аспап MARIGIAUX гобой (кейс, тыс)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OSM430BK / A2 Premier маримба, 4,3 октава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Кәсіпқойлық 18 оркестрлік табақшалар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 JU 109 PM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 Yamaha JU 109 PE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кәсіпқойлық ойықталған пюпитр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810 4/4  футляры бар шебер жасаған скрипка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467 шебер жасаған, өлшемді альтқа арналған ысқылар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510 контрабасқа арналған ысқылар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596 контрабас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90/10 контрабастарға арналған тыстар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66С шебер жасаған виолончельге арналған ысқылар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Yamaha кабинетке арналған  шағын рояль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Yamaha кабинетке арналған  шағын рояль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Yamaha кабинетке арналған  шағын рояль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Yamaha кабинетке арналған  шағын рояль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Yamaha кабинетке арналған  шағын рояль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Yamaha кабинетке арналған  шағын рояль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Yamaha кабинетке арналған  шағын рояль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Yamaha кабинетке арналған  шағын рояль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Yamaha кабинетке арналған  шағын рояль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Yamaha кабинетке арналған  шағын рояль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500 клавишті аспап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С110 А Е/р, жылтыратылған қара түсті  пианино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С110 А Е/р, жылтыратылған қара түсті  пианино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С110 А Е/р, жылтыратылған қара түсті  пианино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С2, Е/р 173 кабинетке арналған рояль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СS-55HP7 клавиштік тіреу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ысқырық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СP 221 JLW Бонгилар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12*12 соқпалы аспаптарға арналған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12*12 соқпалы аспаптарға арналған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18*24 соқпалы аспаптарға арналған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тромбонға арналған сурдиналар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қатарлы үлкен тамбурин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қатарлы 10 дм ағаштан жасалған тамбурин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бекіткіші бар ағаштан жасалған тамбурин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немесе терісі бар пластмассадан жасалған тамбурин, 8дм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қатарлы симфониялық тамбурин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-07 шейкер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-14,  блок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-15 клавес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Валторнаға арналған тасымалданатын сурдина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 10, концерттік үшбұрыш таяқшасы бар үшбұрыш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 6, концерттік үшбұрыш таяқшасы бар үшбұрыш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 8, концерттік үшбұрыш таяқшасы бар үшбұрыш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Кокирико сылдырмағы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 тенор, кәсіпқойлық үлгісі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18037 № 593365 трубасы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Yamaha YTR - 9335 CHS трубасы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Yamaha YTR - 9335 CHS трубасы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 ернеуінің диаметрі, вентильді механизм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Қызыл-қоңыр ағаштан жасалған фагот корпусы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Эбен ағашынан жасалған, күміс басы және клапаны бар флейта пикколо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- пикколо 1177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 тысы бар кәсіпқойлық үлгідегі флейта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 1 балғасы бар флексатон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 2 балғасы бар флексатон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Альтқа арналған стандартты, қатты футляр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Виолончельге арналған стандартты, қатты футляр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Roland цифрлы пианосы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Чаймс 36 Bar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тыс және қосалқы арқан жүйесі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Пластиктен жасалған қосақталған шейкер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Табиғи, дәстүрлі, темірден жасалған шейкер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дара шейкер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металл щеткалар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Пластик щеткалар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Оркестрлік табақшаларға арналған бекіткіш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Оркестрлік табақшаларға арналған бекіткіш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Оркестрлік табақшаларға арналған бекіткіш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Үшбұрышқа арналған бекіткіш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Үшбұрышқа арналған бекіткіш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 жасаған футляры бар РА 810 4/4 скрипка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 жасаған футляры бар РА 810 4/4 скрипка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 жасаған футляры бар РА 810 4/4 скрипка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467 шебер жасаған альтқа арналған өлшемді ысқылар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467 шебер жасаған альтқа арналған өлшемді ысқылар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467 шебер жасаған альтқа арналған өлшемді ысқылар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510 Контрабастарға арналған ысқылар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510 Контрабастарға арналған ысқылар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510 Контрабастарға арналған ысқылар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596 Контрабастар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596 Контрабастар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596 Контрабастар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Контрабастарға арналған РА 90/10  тысы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Контрабастарға арналған РА 90/10  тысы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Контрабастарға арналған РА 90/10  тысы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66С шебер жасаған виолончельге арналған ысқылар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66С шебер жасаған виолончельге арналған ысқылар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Валторнаға арналған тасымалданатын сурдина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Валторнаға арналған тасымалданатын сурдина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Валторнаға арналған тасымалданатын сурдина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Валторнаға арналған тасымалданатын сурдина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Валторнаға арналған тасымалданатын сурдина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Кәсіпқойлық үлгідегі тромбон тенор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Кәсіпқойлық үлгідегі тромбон тенор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18037 № 593365 трубасы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 № 593365 трубасы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18037 № 593365 трубасы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Қызыл-қоңыр ағаштан жасалған фагот корпусы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 тысы бар кәсіпқойлық үлгідегі флейта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 тысы бар кәсіпқойлық үлгідегі флейта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Стандартты, қатты альтқа арналған футляр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Стандартты, қатты альтқа арналған футляр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Стандартты, қатты альтқа арналған футляр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Стандартты, қатты виолончельге арналған футляр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Стандартты, қатты виолончельге арналған футляр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тыс және қосалқы арқан жүйесі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тыс және қосалқы арқан жүйесі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тыс және қосалқы арқан жүйесі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тыс және қосалқы арқан жүйесі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тыс және қосалқы арқан жүйесі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Реквизиттер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 аспан"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"Қоңыр аспан"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"Сұр Ніл"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 барқыт" кулисалары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 барқыт" кулисалары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шымылдығы өлш.16*9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Арфа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Арфа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Арфа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Арфа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Желпуіш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Желпуіш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асатаяғы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Сфинкс мүсіні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Тұғыры бар қазан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дөңгелекті күйме 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қалқандар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қалқандар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қалқандар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қалқандар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қалқандар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қалқандар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қалқандар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қалқандар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(скарабей)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табыт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Амазонка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Амазонка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Амазонка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Амазонка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Амазонка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Амазонка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Амазонка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"Қой"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"Қой"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"Қой"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"Қой"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"Қой"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"Қой"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"Қой"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"Қой"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"Бегемот"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"Бегемот"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"Бегемот"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"Бегемот"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"Бегемот"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"Бегемот"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"Бегемот"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"Бегемот"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"Құс"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"Құс"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"Құс"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"Құс"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"Құс"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"Құс"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"Құс"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"Құс" когорта жауынгерлері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"Ит" когорта жауынгерлері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"Ит" когорта жауынгерлері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"Ит" когорта жауынгерлері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"Ит" когорта жауынгерлері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"Ит" когорта жауынгерлері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"Ит" когорта жауынгерлері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"Ит" когорта жауынгерлері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"Ит" когорта жауынгерлері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Храмдағы абыз әйел бас киімі, балет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Храмдағы абыз әйел бас киімі, балет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Храмдағы абыз әйел бас киімі, балет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Храмдағы абыз әйел бас киімі, балет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Храмдағы абыз әйел бас киімі, балет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Храмдағы абыз әйел бас киімі, балет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Храмдағы абыз әйел бас киімі, балет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Храмдағы абыз әйел бас киімі, балет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Әйелдерге арналған Амнерис бас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Ерлерге арналған Амнерис бас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Амнерис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Амонасро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Алаңдағы балет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Алаңдағы балет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Алаңдағы балет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Алаңдағы балет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Алаңдағы балет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Алаңдағы балет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Алаңдағы балет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Алаңдағы балет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Алаңдағы балет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Алаңдағы балет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Алаңдағы балет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Алаңдағы балет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Алаңдағы балет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Алаңдағы балет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әйел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Перғауын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Эфиопиялықтар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Эфиопиялықтар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Эфиопиялықтар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Эфиопиялықтар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Эфиопиялықтар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Эфиопиялықтар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Эфиопиялықтар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Эфиопиялықтар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Қоңыз (рюкзак)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Қоңыз (скарабей)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Амнерис костюмі, ерлер, әйелдер балеті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Амнерис костюмі, ерлер, әйелдер балеті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Амнерис костюмі, ерлер, әйелдер балеті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Амнерис костюмі, ерлер, әйелдер балеті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Желпуішпен желпуші костюмі, хор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Желпуішпен желпуші костюмі, хор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Желпуішпен желпуші костюмі, хор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Желпуішпен желпуші костюмі, хор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Желпуішпен желпуші костюмі, хор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Арфашы костюмі (белдемше, жаға,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Арфашы костюмі (белдемше, жаға,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Арфашы костюмі (белдемше, жаға,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Арфашы костюмі (белдемше, жаға,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Арфашы костюмі (белдемше, жаға,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Арфашы костюмі (белдемше, жаға,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әйел костюмі (құс)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әйел костюмі (құс)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әйел костюмі (құс)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әйел костюмі (құс)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әйел костюмі (құс)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әйел костюмі (құс)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әйел костюмі (құс)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әйел костюмі (құс)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"Бегемот" когорта бастығының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"Қой" когорта бастығының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"Құс" когорта бастығының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Радамес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Радамес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Радамес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Радамес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Радамес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Радамес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Рамфис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Рамфис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 әйел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 әйел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костюм (монтаждаушыларға)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костюм (монтаждаушыларға)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костюм (монтаждаушыларға)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костюм (монтаждаушыларға)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костюм (монтаждаушыларға)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костюм (монтаждаушыларға)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костюм (монтаждаушыларға)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костюм (монтаждаушыларға)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Перғауын костюмі (плащ, 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Эфиопиялықтар костюмі, әйелдер, ерлер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Эфиопиялықтар костюмі, әйелдер, ерлер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Эфиопиялықтар костюмі, әйелдер, ерлер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Эфиопиялықтар костюмі, әйелдер, ерлер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Эфиопиялықтар костюмі, әйелдер, ерлер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Эфиопиялықтар костюмі, әйелдер, ерлер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Эфиопиялықтар костюмі, әйелдер, ерлер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Эфиопиялықтар костюмі, әйелдер, ерлер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Эфиопиялықтар костюмі, әйелдер, ерлер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Амонасро костюмі (комбинезон, белдемше, жолбарысшы)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Амонасро костюмі (комбинезон, белдемше)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Амонасро костюмі (комбинезон)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 атты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 атты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Культурист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Культурист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Культурист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"Ит" когорта бастығының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Алаңдағы балетке арналған шомылу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Алаңдағы балетке арналған шомылу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Алаңдағы балетке арналған шомылу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Алаңдағы балетке арналған шомылу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Алаңдағы балетке арналған шомылу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Алаңдағы балетке арналған шомылу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Алаңдағы балетке арналған шомылу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"Бегемот" бастықтың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"Құс" бастықтың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"Бегемот"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"Бегемот"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"Бегемот"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"Бегемот"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"Бегемот"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"Бегемот"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"Бегемот"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"Бегемот"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"Ит"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"Ит"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"Ит"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"Ит"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"Ит"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"Ит"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"Ит"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"Ит"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"Құс" жауынгерлер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"Ит" бастығының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"Қой" бастығының маскасы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әйел көйлегі, белдемшесі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Абыз әйел көйлегі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Амнерис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Амнерис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Амнерис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Амнерис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Амнерис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Амнерис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Амнерис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көк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Хорға арналған көк түсті көйлек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Хорға арналған көк түсті көйлек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Хорға арналған көк түсті көйлек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Хорға арналған көк түсті көйлек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Хорға арналған көк түсті көйлек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Хорға арналған көк түсті көйлек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Хорға арналған көк түсті көйлек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Хорға арналған көк түсті көйлек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Хорға арналған көк түсті көйлек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Хорға арналған көк түсті көйлек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Хорға арналған көк түсті көйлек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Хорға арналған көк түсті көйлек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Хорға арналған көк түсті көйлек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Хорға арналған көк түсті көйлек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Хорға арналған көк түсті көйлек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сұр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Амнерис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Амнерис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Амнерис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Амнерис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абыз әйелдер плащы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әйелдердің Амнерис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әйелдердің Амнерис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әйелдердің Амнерис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әйелдердің Амнерис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әйелдердің Амнерис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әйелдердің Амнерис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Атлеттер аяқ киімі (қалқанша) Аида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Атлеттер аяқ киімі (қалқанша) Аида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ерлер хорына арналған Мабо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ерлер хорына арналған Мабо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ерлер хорына арналған Мабо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ерлер хорына арналған Мабо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ерлер хорына арналған Мабо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ерлер хорына арналған Мабо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ерлер хорына арналған Мабо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ерлер хорына арналған Мабо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ерлер хорына арналған Мабо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ерлер хорына арналған Мабо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ерлер хорына арналған Мабо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ерлер хорына арналған Мабо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ерлер хорына арналған Мабо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ерлер хорына арналған Мабо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ерлер хорына арналған Мабо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ерлер хорына арналған Мабо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ерлер хорына арналған Мабо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ерлер хорына арналған Мабо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ерлер хорына арналған Мабо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ерлер хорына арналған Мабо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құлдарының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құлдарының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құлдарының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құлдарының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құлдарының сандалы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құлдарының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құлдарының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құлдарының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құлдарының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күңдерінің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күңдерінің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күңдерінің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күңдерінің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күңдерінің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күңдерінің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күңдерінің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күңдерінің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күңдерінің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күңдерінің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атлеттерінің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атлеттерінің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атлеттерінің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когортасы бастығының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когортасы бастығының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когортасы бастығының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когортасы бастығының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сарбаздарының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Амнеристің сандал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арфашыларының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арфашыларының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арфашыларының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арфашыларының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арфашыларының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арфашыларының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абыз әйелдердің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абыз әйелдердің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Күзетшілердің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Күзетшілердің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Күзетшілердің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Күзетшілердің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Күзетшілердің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Күзетшілердің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Күзетшілердің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Күзетшілердің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Күзетшілердің сандал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Храмдағы абыз әйелдердің сандалы бар етік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Храмдағы абыз әйелдердің сандалы бар етік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Храмдағы абыз әйелдердің сандалы бар етік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Әйелдердің сандал етік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Әйелдердің сандал етік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Әйелдердің сандал етік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Әйелдердің сандал етік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Әйелдердің сандал етік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Әйелдердің сандал етік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Әйелдердің сандал етік аяқ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Аида сандал етік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Аида сандал етік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Аида сандал етік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Аида сандал етік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Аида сандал етік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Аида сандал етік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Аида сандал етік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Радаместың сандалы бар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Радаместың сандалы бар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Радаместың сандалы бар аяқ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Аманасро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Аманасро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Аманасро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Радаместің сандал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Радаместің сандал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Радаместің сандал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Радаместің сандал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Радаместің сандал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Радаместің сандал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 аттының сандал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 аттының сандал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Жаушының сандал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Жаушының сандал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Сарбаздың сандал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Сарбаздың сандал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Сарбаздың сандал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Сарбаздың сандал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Сарбаздың сандал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Сарбаздың сандал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Сарбаздың сандал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Сарбаздың сандал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Аманасроның етігі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скарабейдің шәркесі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Рамфис туфлиі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Рамфис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Рамфис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Перғауын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арбадағы трап-баспалдақ (дайындау)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станок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басқыш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ою-өрнегі бар қолмен жасалған алаша 3*2,5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Бөшке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Бөшке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Бөшке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Бөшке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Бөшке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бөтелке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Сырнай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 жүзім гирляндасы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 жүзім гирляндасы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 жүзім гирляндасы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 жүзім гирляндасы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 жүзім гирляндасы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 жүзім гирляндасы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 жүзім гирляндасы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 жүзім гирляндасы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 жүзім гирляндасы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 жүзім гирляндасы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 жүзім гирляндасы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 жүзім гирляндасы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 жүзім гирляндасы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 жүзім гирляндасы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 жүзім гирляндасы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 жүзім гирляндасы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 жүзім гирляндасы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 жүзім гирляндасы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 жүзім гирляндасы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 жүзім гирляндасы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тостаған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тостаған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тостаған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шағылыстырғыш экран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шағылыстырғыш экран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шағылыстырғыш экран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шағылыстырғыш экран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Дөңгелегі бар 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Дөңгелегі бар 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қолшатыр-таяқ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қолшатыр-таяқ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см қанжар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Молданың кітабы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ою-өрнегі бар қолдан жасалған кілем 2 * 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Өлш. 2 м*4 м, "Исфахан1" жібек кілемі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Өлш. 2 м*4 м, "Исфахан1" жібек кілемі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Өлш. 2 м*4 м, "Исфахан1" жібек кілемі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Өлш. 2 м*4 м, "Исфахан1" жібек кілемі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кілем "Исфахан2" өлш. 2м*3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кілем "Исфахан2" өлш. 2м*3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кілем "Исфахан2" өлш. 2м*3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кілем "Исфахан2" өлш. 2м*3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2 м*4 м, "Шанель" қазақи ою-өрнегі бар жібек кілемі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2 м*4 м, "Шанель" қазақи ою-өрнегі бар жібек кілемі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0,5 м * 0,8 м, кішкене жібек кілемше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0,5 м * 0,8 м, кішкене жібек кілемше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0,5 м * 1 м, кішкене жібек кілемше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0,5 м * 1 м, кішкене жібек кілемше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Әмиян (қалташалар)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Әмиян (қалташалар)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Әмиян (қалташалар)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Әмиян (қалташалар)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Әмиян (қалташалар)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Алюминийден жасалған саптыаяқ 200 гр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Алюминийден жасалған саптыаяқ 200 гр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 25см, пластмассадан жасалған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Биіктігі  35см, күміс құман,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құмандар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Тәттілер, шелпектер, жемістер, ашықхаттар бар тартпалар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(көк шөп)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Жастықтың тыстары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 бар майшам ыдыс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 түлкісінің терісінен жасалған сыйға тартатын 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Жемістерге арналған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табақтар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60*60 жастық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25см, пластмассадан жасалған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25см, пластмассадан жасалған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25см, пластмассадан жасалған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25см, пластмассадан жасалған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25см, пластмассадан жасалған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25см, пластмассадан жасалған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25см, пластмассадан жасалған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25см, пластмассадан жасалған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25см, пластмассадан жасалған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25см, пластмассадан жасалған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25см, пластмассадан жасалған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25см, пластмассадан жасалған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25см, пластмассадан жасалған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25см, пластмассадан жасалған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25см, пластмассадан жасалған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25см, пластмассадан жасалған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25см, пластмассадан жасалған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25см, пластмассадан жасалған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25см, пластмассадан жасалған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құман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Тәттілер, шелпектер, жемістер, ашықхаттар бар тартпалар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Тәттілер, шелпектер, жемістер, ашықхаттар бар тартпалар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Тәттілер, шелпектер, жемістер, ашықхаттар бар тартпалар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(көк шөп)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(көк шөп)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(көк шөп)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(көк шөп)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(көк шөп)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(көк шөп)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(көк шөп)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(көк шөп)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(көк шөп)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(көк шөп)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(көк шөп)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(көк шөп)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(көк шөп)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(көк шөп)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(көк шөп)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(көк шөп)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(көк шөп)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(көк шөп)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(көк шөп)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Жастықтың тыстары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Жастықтың тыстары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Жастықтың тыстары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Жастықтың тыстары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 бар майшам ыдыс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 бар майшам ыдыс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 бар майшам ыдыс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 бар майшам ыдыс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 бар майшам ыдыс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 бар майшам ыдыс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 бар майшам ыдыс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 бар майшам ыдыс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 бар майшам ыдыс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 бар майшам ыдыс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 бар майшам ыдыс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Жемістерге арналған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Жемістерге арналған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Жемістерге арналған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табақтар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табақтар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табақтар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табақтар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табақтар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табақтар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табақтар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табақтар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табақтар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табақтар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табақтар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табақтар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60*60 жастық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60*60 жастық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60*60 жастық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60*60 жастық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реквизит мата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пішінді темір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50*50 см Мельхиор жайма табағы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35* 35 см пластмассадан жасалған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Бутафорлық ер-тоқым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ою-өрнектері бар ер-тоқым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Дастархан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Дастархан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 (дастархан)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Көрпешелер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әйелдің сөмкесі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сандық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Көрпелерге арналған сандық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сандық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заттар салынған сандық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сандық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Киіз үйге арналған маталар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Кенептегі түйіншектер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(апельсин)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(қарбыз)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(қауын)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(алма)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  шынжыр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ағаш тостаған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ағаш тостаған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Урядникке арналған қылыш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Сырық (12 орамалы 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Сырық (12 аң терісі 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Бутафорлық қалқан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60*60 см  қалқан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Қынабы бар қылыш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көгілдір қаракүзеннің терісінен жасалған жаға, ұзындығы 110 см, ені 17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Көгілдір, табиғи қаракүзен терісінен жасалған "Бөрік"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бас киімі, бордо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бас киімі, сәукеле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бас киімі, көк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Аналықтың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киімдер, балет, әйелдер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Терісі бар бас киім, балет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той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реквизит мата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пішінді темір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пішінді темір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пішінді темір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пішінді темір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35* 35 см пластмассадан жасалған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35* 35 см пластмассадан жасалған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35* 35 см пластмассадан жасалған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35* 35 см пластмассадан жасалған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35* 35 см пластмассадан жасалған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35* 35 см пластмассадан жасалған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35* 35 см пластмассадан жасалған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35* 35 см пластмассадан жасалған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35* 35 см пластмассадан жасалған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35* 35 см пластмассадан жасалған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35* 35 см пластмассадан жасалған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35* 35 см пластмассадан жасалған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35* 35 см пластмассадан жасалған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35* 35 см пластмассадан жасалған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35* 35 см пластмассадан жасалған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35* 35 см пластмассадан жасалған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35* 35 см пластмассадан жасалған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35* 35 см пластмассадан жасалған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35* 35 см пластмассадан жасалған жайма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Бутафорлық ер-тоқым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Бутафорлық ер-тоқым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Көрпешелер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Көрпешелер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Көрпелерге арналған сандық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Көрпелерге арналған сандық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Киіз үйге арналған маталар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Киіз үйге арналған маталар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Кенептегі түйіншектер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Кенептегі түйіншектер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Кенептегі түйіншектер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Шынашақ пішінді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(апельсин)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(апельсин)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(апельсин)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(апельсин)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(апельсин)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(апельсин)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(апельсин)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(апельсин)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(апельсин)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(апельсин)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(апельсин)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(апельсин)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(апельсин)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(апельсин)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(апельсин)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(апельсин)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(апельсин)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(апельсин)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(апельсин)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(қарбыз)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(қарбыз)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(қарбыз)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(қарбыз)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(қарбыз)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(қарбыз)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(қарбыз)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(қарбыз)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(қарбыз)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(қарбыз)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(қарбыз)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(қарбыз)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(қарбыз)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(қарбыз)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(қарбыз)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(қарбыз)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(қарбыз)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(қарбыз)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(қарбыз)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(қауын)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(қауын)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(қауын)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(қауын)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(қауын)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(қауын)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(қауын)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(қауын)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(қауын)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(қауын)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(қауын)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(қауын)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(қауын)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(қауын)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(қауын)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(қауын)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(қауын)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(қауын)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(қауын)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(алма)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(алма)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(алма)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(алма)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(алма)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(алма)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(алма)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(алма)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(алма)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(алма)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(алма)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(алма)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(алма)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(алма)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(алма)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(алма)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(алма)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(алма)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муляжы (алма)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ағаш тостаған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ағаш тостаған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ағаш тостаған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ағаш тостаған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табиғи қаракүзен терісінен жасалған "Бөрік"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Алтынайбас киімі, бордо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Алтынайбас киімі, сәукеле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Алтынайбас киімі, көк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Терісі бар бас киім-балет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Терісі бар бас киім-балет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Терісі бар бас киім-балет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Терісі бар бас киім-балет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Терісі бар бас киім-балет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Терісі бар бас киім-балет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Терісі бар бас киім-балет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Терісі бар бас киім-балет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Терісі бар бас киім-балет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Терісі бар бас киім-балет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Терісі бар бас киім-балет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той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бас киімі, күміс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Жиенқұлға арналған бүкір өркеш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Үйлену тойының қонақтары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костюмі (көк көйлек, қамзол)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костюмі (көйлек, қамзол)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костюмі (көйлек, қамзол, астыңғы белдемше)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костюмі (шапан, бас киім, жейде 2 дана, шалбар 2 дана)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костюмі (шапан, бас киім, жейде 3 дана, шалбар 3 дана,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костюмі (шапан, бас киім, жейде 2 дана, шалбар 2 дана,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костюмі (шапан, бас киім, жейде, шалбар,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костюмі (қамзол, бас киім, жейде, шалбар,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 костюмі (жейде, шалбар,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 костюмі (шапан,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 костюмі (шапан, бас киім, жейде, шалбар,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 костюмі (шапан, бас киім, жейде,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Жиенқұл костюмі (шапан, жейде, шалбар, бас киім,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Жиенқұл костюмі (шапан, жейде, шалбар, бас киім,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Жиенқұл костюмі (шапан, жейде, шалбар, бас киім, белбеу, қамзол)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костюмі (қамзол, көйлек, бас киім, кеудеше)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костюмі (ақ көйлек, қамзол)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костюмі (ақ көйлек, орамал)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костюмі (көгілдір көйлек, қамзол, астыңғы белдемше)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костюмі (қара көйлек, қара орамал)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костюмі (шапан, жейде, шалбар, бас киім,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костюмі (көйлек, қамзол, кимешек)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Қожағұл костюмі (шапан, жейде, шалбар,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күлдіргі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күлдіргі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Көпестер костюмі (сюртук, кеудеше, жейде,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әйелдер костюмі (блуза, белдемше, орамал)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киетін костюм (қарапайым адамдар, жастар)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бас киімі, күміс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Үйлену тойының қонақтары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костюмі (көк көйлек, қамзол)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костюмі (көк көйлек, қамзол)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костюмі (көйлек, қамзол)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костюмі (көйлек, қамзол)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костюмі (көйлек, қамзол, астыңғы белдемше)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костюмі (көйлек, қамзол, астыңғы белдемше)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костюмі (шапан, бас киім, жейде,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костюмі (шапан, бас киім, жейде 2 дана,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костюмі (күлгін кеудеше, бас киім, жейде 2 дана, шалбар 2 дана,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костюмі (күлгін кеудеше, бас киім, жейде, шалбар,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костюмі (қамзол, бас киім, жейде, шалбар,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 костюмі (жейде, шалбар,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 костюмі (жейде, шалбар,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 костюмі (шапан,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 костюмі (шапан, бас киім, жейде, шалбар,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 костюмі (шапан, бас киім, жейде, шалбар,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 костюмі (шапан, бас киім, жейде,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 костюмі (шапан, бас киім, жейде,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Жиенқұл костюмі (шапан, жейде, шалбар, бас киім,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Жиенқұл костюмі (шапан, жейде, шалбар, бас киім,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Жиенқұл костюмі (шапан, жейде, шалбар, бас киім, белбеу, қамзол)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костюмі (қамзол, көйлек, бас киім, кеудеше)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костюмі (қамзол, көйлек, бас киім, кеудеше)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костюмі (ақ көйлек, қамзол)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костюмі (ақ көйлек, қамзол)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костюмі (ақ 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костюмі (ақ 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костюмі (көгілдір көйлек, қамзол, астыңғы белдемше)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костюмі (көгілдір көйлек, қамзол)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костюмі (қара 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костюмі (қара 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костюмі (шапан, жейде, шалбар, бас киім,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костюмі (шапан, жейде, шалбар, бас киім,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Аналықтың костюмі (көйлек, қамзол, кимешек)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Қожағұлдың костюмі (шапан, жейде, шалбар,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күлдіргі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күлдіргі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күлдіргі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күлдіргі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күлдіргі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күлдіргі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Көпестер костюмі (күрте, кеудеше, жейде,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Көпестер костюмі (күрте, кеудеше, жейде,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әйелдер костюмі (блуза, белдемше, орамал)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киетін костюм (қарапайым адамдар, жастар)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киетін костюм (қарапайым адамдар, жастар)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киетін костюм (қарапайым адамдар, жастар)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киетін костюм (қарапайым адамдар, орта жастағы)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киетін костюм (әйелдер хоры)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киетін костюм (әйелдер хоры)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 балет көпшілік киетін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 көпшілік киетін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 көпшілік киетін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көпшілік киетін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(халық) көпшілік киетін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костюмі (қамзол, көйлек, бас киім, тыс)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 костюмі (шапан, жейде,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костюмі (қамзол, жейде, бас киім,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костюмі (қысқа шапан, жейде, шалбар, бас киім, шарф)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кейіпкерлерінің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 кейіпкерінің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Урядник кейіпкерінің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Приказчиктің костюмі (кеудеше, жейде, шалбар,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костюмі (көйлек, қамзол, фата, шарф)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костюм (қамзол, көйлек, кимешек)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Саудагер костюмі, әйел (қамзол, пальто, көйлек, орамал,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Саудагер костюмі, ерлер (қамзол, жейде, шалбар, бас киім,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 жас әйелдер хор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Егде жастағы бай әйелдер хор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жастағы бай әйелдер хор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ерлер хор костюмі (шапан, жейде, шалбар, бас киім,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Көпшілік киетін хор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Дирижерге арналған пиджак (шалбар)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Әйелге арналған түрлі-түсті орамал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орамалы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хорының белбеуі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жейде, шалбар (Біржан)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киетін костюм (қарапайым адамдар, орта жастағы)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киетін костюм (әйелдер хоры)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киетін костюм (әйелдер хоры)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киетін костюм (әйелдер хоры)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 қыздары көпшілік киетін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 қыздары көпшілік киетін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 қыздары көпшілік киетін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 қыздары көпшілік киетін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 қыздары көпшілік киетін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көпшілік киетін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көпшілік киетін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көпшілік киетін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көпшілік киетін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көпшілік киетін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(халық) көпшілік киетін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(халық) көпшілік киетін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(халық) көпшілік киетін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(халық) көпшілік киетін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(халық) көпшілік киетін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костюмі (қамзол, көйлек, бас киім, тыс)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костюмі (қамзол, көйлек, бас киім, тыс)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костюмі (қамзол, көйлек, бас киім, тыс)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костюмі (қамзол, көйлек, бас киім, тыс)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костюмі (қамзол, көйлек, бас киім, тыс)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костюмі (қамзол, көйлек, бас киім, тыс)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костюмі (қамзол, көйлек, бас киім, тыс)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костюмі (қамзол, көйлек, бас киім, тыс)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костюмі (қамзол, көйлек, бас киім, тыс)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костюмі (қамзол, көйлек, бас киім, тыс)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костюмі (қамзол, көйлек, бас киім, тыс)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 костюмі (шапан, жейде,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 костюмі (шапан, жейде,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 костюмі (шапан, жейде,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костюмі (қамзол, жейде, бас киім,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костюмі (қамзол, жейде, бас киім,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костюмі (қамзол, жейде, бас киім,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костюмі (қамзол, жейде, бас киім,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костюмі (қамзол, жейде, бас киім,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костюмі (қамзол, жейде, бас киім,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костюмі (қамзол, жейде, бас киім,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костюмі (қысқа шапан, жейде, шалбар, бас киім, шарф)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костюмі (қысқа шапан, жейде, шалбар, бас киім, шарф)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костюмі (қысқа шапан, жейде, шалбар, бас киім, шарф)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костюмі (қысқа шапан, жейде, шалбар, бас киім, шарф)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костюмі (қысқа шапан, жейде, шалбар, бас киім, шарф)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костюмі (қысқа шапан, жейде, шалбар, бас киім, шарф)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костюмі (қысқа шапан, жейде, шалбар, бас киім, шарф)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 кейіпкерінің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Приказчик костюмі (кеудеше, жейде, шалбар,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Приказчик костюмі (кеудеше, жейде, шалбар,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Приказчик костюмі (кеудеше, жейде, шалбар,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костюм (қамзол, көйлек, кимешек)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костюм (қамзол, көйлек, кимешек)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костюм (қамзол, көйлек, кимешек)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костюм (қамзол, көйлек, кимешек)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костюм (қамзол, көйлек, кимешек)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костюм (қамзол, көйлек, кимешек)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костюм (қамзол, көйлек, кимешек)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костюм (қамзол, көйлек, кимешек)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Саудагер әйел костюмі (қамзол, пальто, көйлек, орамал,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Саудагер әйел костюмі (қамзол, пальто, көйлек, орамал,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Саудагер әйел костюмі (қамзол, пальто, көйлек, орамал,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Саудагер әйел костюмі (қамзол, пальто, көйлек, орамал,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Саудагер ерлер костюмі (қамзол, жейде, шалбар, бас киім,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Саудагер ерлер костюмі (қамзол, жейде, шалбар, бас киім,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Саудагер ерлер костюмі (қамзол, жейде, шалбар, бас киім,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Саудагер ерлер костюмі (қамзол, жейде, шалбар, бас киім,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 жас әйелдер хор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 жас әйелдер хор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 жас әйелдер хор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 жас әйелдер хор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 жас әйелдер хор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 жас әйелдер хор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 жас әйелдер хор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Егде жастағы бай әйелдер хор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орта жастағы әйелдер хор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орта жастағы әйелдер хор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орта жастағы әйелдер хор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орта жастағы әйелдер хор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орта жастағы әйелдер хор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ерлер хор костюмі (шапан, жейде, шалбар, бас киім,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ерлер хор костюмі (шапан, жейде, шалбар, бас киім,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ерлер хор костюмі (шапан, жейде, шалбар, бас киім,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ерлер хор костюмі (шапан, жейде, шалбар, бас киім,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ерлер хор костюмі (шапан, жейде, шалбар, бас киім,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ерлер хор костюмі (шапан, жейде, шалбар, бас киім,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ерлер хор костюмі (шапан, жейде, шалбар, бас киім,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Көпшілік киетін хор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киетін хор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киетін хор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киетін хор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киетін хор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киетін хор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киетін хор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әйелдер балет костюмі (қамзол, көйлек,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акті биге арналған ерлер балет костюмі (қамзол, бас киім,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Әйелге арналған түрлі-түсті орамал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Әйелге арналған түрлі-түсті орамал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Әйелге арналған түрлі-түсті орамал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Әйелге арналған түрлі-түсті орамал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Әйелге арналған түрлі-түсті орамал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Әйелге арналған түрлі-түсті орамал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Әйелге арналған түрлі-түсті орамал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Әйелге арналған түрлі-түсті орамал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Әйелге арналған түрлі-түсті орамал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Әйелге арналған түрлі-түсті орамал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Әйелге арналған түрлі-түсті орамал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әйелдер орамалы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әйелдер орамалы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әйелдер орамалы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әйелдер орамалы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әйелдер орамалы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әйелдер орамалы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әйелдер орамалы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әйелдер орамалы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әйелдер орамалы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 ерлер белдігі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ерлер белдігі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ерлер белдігі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ерлер белдігі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жейде, шалбар (Біржан)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жейде, шалбар (Біржан)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жейдесі, үшкіл орамалы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көріністегі әртістерге арналған тақиялар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Балетке арналған, 1,10 м, ақшыл-қоңыр түсті, тұтамдалған бұрым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Балетке арналған, 1,20 м, қошқыл-қоңыр түсті, тұтамдалған бұрым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арналған, 1,20 м, қара түсті, тұтамдалған бұрым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Солист әйелге арналған, 1,20 см тұтамдалған, қошқыл-қоңыр түсті, қалың, табиғи бұрым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 әйелге арналған 2 бұрымды жасанды шаш, қошқыл-қоңыр түсті, қалың бұрым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балеті күміс түстес өрнегі бар ақ түсті, қысқа қоныш етігі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күдері күлгін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қоңыр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алтын түстес өрнегі бар қызғылт сары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Күлдіргі жұп әйелдердің қоңыр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Финалда Ана, және әйелдер хорының, ақшыл-сұр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ақ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 күрең қызыл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қоңыр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  көк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теңіз толқыны түстес,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әйел, қызыл түсті, баулы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балеті, күміс түстес өрнегі бар ақ түсті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балеті, алтын түстес өрнегі бар қызғылт сары түсті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Қожағұл әке, ерлер,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Біржан жейдесі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жейдесі, үшкіл орамал 1 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көріністегі әртістерге арналған тақиялар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көріністегі әртістерге арналған тақиялар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көріністегі әртістерге арналған тақиялар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көріністегі әртістерге арналған тақиялар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көріністегі әртістерге арналған тақиялар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Балетке арналған тұтамдалған бұрым, 1,10 м, ақшыл-қоңыр түсті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Балетке арналған тұтамдалған бұрым, 1,10 м, ақшыл-қоңыр түсті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Балетке арналған тұтамдалған бұрым, 1,20 м, қошқыл-қоңыр түсті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Балетке арналған тұтамдалған бұрым, 1,20 м, қошқыл-қоңыр түсті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Балетке арналған тұтамдалған бұрым, 1,20 м, қошқыл-қоңыр түсті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Балетке арналған тұтамдалған бұрым, 1,20 м, қошқыл-қоңыр түсті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Балетке арналған тұтамдалған бұрым, 1,20 м, қошқыл-қоңыр түсті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тұтамдалған бұрым, 1,20 м, қара түсті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тұтамдалған бұрым, 1,20 м, қара түсті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тұтамдалған бұрым, 1,20 м, қара түсті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Хорға арналған тұтамдалған бұрым, 1,20 м, қара түсті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 әйелге арналған табиғи бұрым, 1,20 см, тұтамдалған, қалың бұрым, қара-қоңыр түсті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 әйелге арналған 2 бұрымды табиғи жасанды шаш, қалың бұрым, қара-қоңыр түсті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күміс түстес өрнегі бар ақ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күміс түстес өрнегі бар ақ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күміс түстес өрнегі бар ақ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күміс түстес өрнегі бар ақ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күміс түстес өрнегі бар ақ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күміс түстес өрнегі бар ақ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күміс түстес өрнегі бар ақ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күміс түстес өрнегі бар ақ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күміс түстес өрнегі бар ақ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күміс түстес өрнегі бар ақ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күміс түстес өрнегі бар ақ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күдері күлгін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күдері күлгін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қоңыр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қоңыр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алтын түстес өрнегі бар қызғылт сары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алтын түстес өрнегі бар қызғылт сары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алтын түстес өрнегі бар қызғылт сары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алтын түстес өрнегі бар қызғылт сары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алтын түстес өрнегі бар қызғылт сары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алтын түстес өрнегі бар қызғылт сары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алтын түстес өрнегі бар қызғылт сары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алтын түстес өрнегі бар қызғылт сары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алтын түстес өрнегі бар қызғылт сары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алтын түстес өрнегі бар қызғылт сары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алтын түстес өрнегі бар қызғылт сары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Күлдіргі жұп, әйелдер қоңыр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Күлдіргі жұп, әйелдер қоңыр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Күлдіргі жұп, әйелдер қоңыр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Финалда Ана және әйелдер хоры ақшыл-сұр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Финалда Ана және әйелдер хоры ақшыл-сұр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Финалда Ана және әйелдер хоры ақшыл-сұр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Финалда Ана және әйелдер хоры ақшыл-сұр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Финалда Ана және әйелдер хоры ақшыл-сұр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Финалда Ана және әйелдер хоры ақшыл-сұр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Финалда Ана және әйелдер хоры ақшыл-сұр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Финалда Ана және әйелдер хоры ақшыл-сұр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Финалда Ана және әйелдер хоры ақшыл-сұр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Финалда Ана және әйелдер хоры ақшыл-сұр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Финалда Ана және әйелдер хоры ақшыл-сұр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хоры ақ түсті, қысқа қоныш етігі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ақ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ақ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ақ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ақ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күрең қызыл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күрең қызыл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күрең қызыл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күрең қызыл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қоңыр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қоңыр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қоңыр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қоңыр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көк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көк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көк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көк түсті,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теңіз толқыны түстес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теңіз толқыны түстес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әйелдің қызыл түсті, баулы қысқа қоныш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балеті,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балеті,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балеті,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балеті,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балеті,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күміс түстес өрнегі бар ақ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күміс түстес өрнегі бар ақ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күміс түстес өрнегі бар ақ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күміс түстес өрнегі бар ақ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күміс түстес өрнегі бар ақ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күміс түстес өрнегі бар ақ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күміс түстес өрнегі бар ақ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күміс түстес өрнегі бар ақ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күміс түстес өрнегі бар ақ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күміс түстес өрнегі бар ақ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күміс түстес өрнегі бар ақ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алтын түстес өрнегі бар қызғылт сары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алтын түстес өрнегі бар қызғылт сары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 алтын түстес өрнегі бар қызғылт сары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алтын түстес өрнегі бар қызғылт сары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алтын түстес өрнегі бар қызғылт сары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алтын түстес өрнегі бар қызғылт сары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алтын түстес өрнегі бар қызғылт сары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алтын түстес өрнегі бар қызғылт сары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алтын түстес өрнегі бар қызғылт сары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алтын түстес өрнегі бар қызғылт сары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балеті алтын түстес өрнегі бар қызғылт сары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Қожағұл әкенің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Финалда күзет және ерлер хоры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Жанбота, күзет және ерлер хоры қара түс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Приказчик ерлер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ерлер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Урядник ерлер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қара, күміс-сұр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ақшыл қоңыр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 қара алтын ақ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Жиенқұл өрнегі бар қара, өрнегі бар күміс сұр түсті етігі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Күлдіргі жұп ерінің өрнегі бар қоңыр-қызғылт сары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ерлердің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Финалда күзет және ерлер хоры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Финалда күзет және ерлер хоры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Финалда күзет және ерлер хоры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Финалда күзет және ерлер хоры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Финалда күзет және ерлер хоры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Күзет, Жанбота және ерлер хоры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Күзет, Жанбота және ерлер хоры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Күзет, Жанбота және ерлер хоры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Күзет, Жанбота және ерлер хоры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Күзет, Жанбота және ерлер хоры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Күзет, Жанбота және ерлер хоры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Күзет, Жанбота және ерлер хоры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Приказчик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Приказчик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Приказчик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қара, күміс-сұр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қара, күміс-сұр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қара, күміс-сұр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қара, күміс-сұр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қара, күміс-сұр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қара, күміс-сұр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қара, күміс-сұр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Естай, ақшыл қоңыр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 қара, алтынмен ақ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 қара, алтынмен ақ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 қара, алтынмен ақ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 қара, алтынмен ақ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 қара, алтынмен ақ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Жиенқұл өрнегі қара, өрнегі күміс сұр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Жиенқұл өрнегі қара, өрнегі күміс сұр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Жиенқұл өрнегі қара, өрнегі күміс сұр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Күлдіргі жұп ерлерінің өрнегі бар қоңыр-қызғылт сары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Күлдіргі жұп ерлерінің өрнегі бар қоңыр-қызғылт сары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Күлдіргі жұп ерлерінің өрнегі бар қоңыр-қызғылт сары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ерлер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ерлер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 қара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Сұр-күміс, қара түсті Сара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Сұр-күміс, қара түсті Сара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Сұр-күміс, қара түсті Сара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Сұр-күміс, қара түсті Сара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Сұр-күміс, қара түсті Сара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Сұр-күміс, қара түсті Сара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Сара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Өрнегі бар алтын түсті Алтынай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Өрнегі бар алтын түсті Алтынай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Өрнегі бар алтын түсті Алтынай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Сара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Күміс-алтын реңкті өрнегімен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Күміс-алтын реңкті өрнегі бар ақ түсті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Күміс-алтын реңкті өрнегі бар ақ түсті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күн батыс артқы фон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Панорама артқы фон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Киіз үй артқы фон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шымылдығы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шымылдық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Қарбыздар, қауындар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Қарбыздар, қауындар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Қарбыздар, қауындар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Қарбыздар, қауындар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Қарбыздар, қауындар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Қарбыздар, қауындар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таяқшасы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Қойдың тұтас 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байламды кішкене білезік нан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Ескектер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Гармошка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Шынжырлар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Шынжырлар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Түлкінің терісі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Сүйеуіші бар қазан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Қанжарлар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Қанжарлар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Қанжарлар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Қанжарлар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Қанжарлар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Қанжарлар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Жемістерге арналған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Жемістерге арналған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 құятын ыдыс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 құятын ыдыс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 құятын ыдыс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 құятын ыдыс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Портупея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Төсектің астына қоятын тұғырық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Төсектің астына қоятын тұғырық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Төсектің астына қоятын тұғырық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Ер-тоқым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(дөңгелек)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таяқ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Мануфактура тюктері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Мануфактура тюктері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Мануфактура тюктері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Мануфактура тюктері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Мануфактура тюктері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Жемістер, көк шөп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Аналарға арналған жаулық, шарф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"Естай"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"Естай"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"Алтынай"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"Алтынай"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"Балуан Шолақ"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"Біржан" ақ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"Біржан" ақ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"Біржан" көгілдір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"Біржан" көгілдір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"Біржан" ақшыл сары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"Біржан" ақшыл сары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"Городовой"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"Жанбота"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"Жанбота"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"Жиенқұл"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"Жиенқұл"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"Қытай көпесі"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"Майра"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"Аю"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"Молда"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"Молда"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"Молда"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"Молда"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"Молда"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"Молда"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"Әке"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"Әке"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"Аңшы"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"Орыс әйелі"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"Орыс көпесі"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"Сара" алтын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"Сара" алтын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"Серік"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"Серік"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"Күлдіргіш"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"Күлдіргіш"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"Күлдіргіш"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"Ұйғыр көпесі"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"Сыған"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балеті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Балетке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Балетке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Балетке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Балетке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Балетке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Балетке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Балетке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Балетке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Нөкерлер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Нөкерлер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Нөкерлер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Нөкерлер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"Сара" костюмі, ақ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"Сара" костюмі, ақ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"Сара" костюмі, көгілдір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"Сара" костюмі, көгілдір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"Сара" костюмі, қызыл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"Сара" костюмі, қызыл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ерлер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 пен қамзол, хор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 пен қамзол, хор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(смокинг)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Ою-өрнегі бар 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Балетке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Балетке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және солистерге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және солистерге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және солистерге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және солистерге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және солистерге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және солистерге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және солистерге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және солистерге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және солистерге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және солистерге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және солистерге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және солистерге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және солистерге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және солистерге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артқы фон, өлшемі: 16*8,5 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Қыс, артқы фон, өлшемі: 17*8,5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Интермедиялық артқы фон, өлшемі: 17*8,5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 тамшылары, артқы фон, өлшемі: 10*8,5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Кесік, тіліктері бар артқы фон, өлшемі: 10*8,5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Тіл, артқы фон, өлшемі: 6*8,5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Багет 2*1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 алдындағы Базиль картинасы, өлшемі: 3*1,8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Желпуіші бар қыз картинасы, өлшемі: 1,2*1,0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Багетпен креслодағы қыз картинасы, өлшемі: 3*2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багетпен Орман, өлшемі: 1*0,8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 багеттен композиция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Кулисалар Портал, өлшемі: 17*8,5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Падуга, өлшемі: 17*3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Падуга, өлшемі: 17*3 м Богема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багет, өлшемі: 6,7*5,7*12,8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Кенебі бар рама, өлшемі: 3*1,8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Мұржасы бар пеш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Фонары бар станок пандус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Есігі мен фуркасы бар сол жақ қабырға, өлшемі: 4,9*3,9*4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Фуркасы бар терезе қабырғасы, өлшемі: 6,6*4,6*4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Терезесі мен есігі, фуркасы бар оң жақ қабырға, өлшемі: 5,6*3,95*4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Фонары бар пандуска арналған баспалдақтар өлш. 11*1,0*1,2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Афишалық тумба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Картиналары бар багет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 жоқ бюст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қабатты кереует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жақтауы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жақтауы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Жастық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Сәкіге арналған жамылғы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Кенебі бар рама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Ф800 дөңгелек үстелі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Сәкі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Ф800 дөңгелек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Ф800 дөңгелек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береті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береті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береті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береті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береті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береті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Богема қойылымы береті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хоры, цилиндр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 Богема қойылымы береті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 Богема қойылымы береті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Богема қойылымы шалбары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Богема қойылымы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Богема қойылымы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хоры, цилиндр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хоры, цилиндр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хоры, цилиндр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хоры, цилиндр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киім, Мимидің шляпасы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Альциндор 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Гусарь әйелдер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Альциндор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Альциндор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Гусарь әйелдер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Гусарь әйелдер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Гусарь әйелдер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Гусарь әйелдер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Гусарь әйелдер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Гусарь әйелдер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Капитанка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Мюзетта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Тотықұс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Парпиньоль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Клоундар бас киімі, ерлер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Китель,гусар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Жакет, белдемше, телпек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Жакет (Богема), хорға, әйелдер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Альциндор костюмі (пальто, фрак, шалбар, кеудеше,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Жеңсіз костюм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Бенуа костюмі (кеудеше, шалбар, жейде, визитка)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Клоундар костюмі (Күрте,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Коллен костюмі (пальто, шалбар, кеудеше,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Марсель костюмі (пальто, шалбар, кеудеше,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Парпиньоль костюмі (пальто, шалбар, кеудеше,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Рудольф костюмі (пальто, шалбар 2 дана, свитер, жейде 2 дана)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сержанты костюмі (Китель, шалбар, шинель)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костюмі (пальто, жейде, кеудеше, шалбар, бабочкалар)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Шонар костюмі (пальто, кеудеше,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тазалаушылар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Күрте, белдемше, астынан киетін белдемше, жаға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Даяшылар (кеудеше, шалбар, жейде, алжапқыш)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Капитанка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Капитанка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Капитанка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Капитанка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Мюзетта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Мюзетта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Мюзетта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Парпиньоль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Парпиньоль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бас киімі,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Клоундар ерлер бас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Клоундар ерлер бас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 шалбар (гусар)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 шалбар (гусар)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 шалбар (гусар)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 шалбар (гусар)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 шалбар (гусар)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 шалбар (гусар)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Жакет, белдемше, телпек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хорына арналған жакет (Богема)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хорына арналған жакет (Богема)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хорына арналған жакет (Богема)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хорына арналған жакет (Богема)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хорына арналған жакет (Богема)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хорына арналған жакет (Богема)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хорына арналған жакет (Богема)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хорына арналған жакет (Богема)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хорына арналған жакет (Богема)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хорына арналған жакет (Богема)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хорына арналған жакет (Богема)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хорына арналған жакет (Богема)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хорына арналған жакет (Богема)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хорына арналған жакет (Богема)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хорына арналған жакет (Богема)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Альциндор костюмі (пальто, фрак, шалбар, кеудеше,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Жеңсіз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Бенуа костюмі (кеудеше, шалбар, жейде, визитка)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Клоундар костюмі (күрте,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Клоундар костюмі (күрте,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Коллен костюмі (шалбар, кеудеше,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Марсель костюмі (пальто, шалбар, кеудеше,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Парпиньоль костюмі (пальто, шалбар, кеудеше,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Рудольф костюмі (пальто, шалбар, свитер,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сержанты костюмі (китель, шалбар, шинель)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костюмі (пальто, жейде, кеудеше, шалбар, бабочкалар)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костюмі (пальто, жейде, кеудеше, шалбар, бабочкалар)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костюмі (пальто, жейде, кеудеше, шалбар, бабочкалар)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костюмі (пальто, жейде, кеудеше, шалбар, бабочкалар)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костюмі (пальто, жейде, кеудеше, шалбар, бабочкалар)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костюмі (пальто, жейде, кеудеше, шалбар, бабочкалар)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 костюмі (пальто, жейде, кеудеше, шалбар, бабочкалар)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Шонар костюмі (пальто, кеудеше,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сыпырушының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сыпырушының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сыпырушының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Күрте, белдемше, ішкі белдемше, жаға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Даяшылар (кеудеше, шалбар, жейде, алжапқыш)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Даяшылар (кеудеше, шалбар, жейде, алжапқыш)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Даяшылар (кеудеше, шалбар, жейде, алжапқыш)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(қыз)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(қыз)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(қыз)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(қыз)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(ұл)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(ұл)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(ұл)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(ұл)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(ұл)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(ұл)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 пальтосы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Мюзетта пальтосы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Санта-Клаус пальтосы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пальтосы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Жадағайлық панамасы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Пелерина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Пелерина, әйелдер хоры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әйелдің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Монах әйелдің көйлегі (алжапқыш, телпек, жаға) 3 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Мюзетта көйлегі (ішкі белдемше)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Көйлек, пальто ішкі белдемше, жаға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Мюзетта көйлегі (ішкі белдемше)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Мимидің көк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әйелдің жылы жамылғысы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жейде, ерлердікі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свитері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тоқылған ерлер свитері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Богема қойылымы свитері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Мимидің алжапқышы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әйелдің алжапқышы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Үлкен, түбіт шәлі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фетр шляпасы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фетр шляпасы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Әйелдердің жасанды шашы, ұзын, бұйра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жасанды шашы, ұзын, бұйра, қоңыр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Қоңыр, жасанды ұзын шаш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Қошқыл-ақшыл сары, жасанды ұзын шаш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Қысқа, бұйра жасанды шаш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шиньон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Қызғылт қоңыр шиньон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шиньон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Қызғылт сары шиньон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шиньон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Альциндор былғары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Бенуа былғары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Коллен былғары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Марсель былғары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 былғары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Мюзетта былғары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Парпиньоль былғары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Рудольф былғары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сарбазының былғары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Шонардың былғары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Мюзеттаның пальтосы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пальто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пальто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пальто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пальто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пальто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пальто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Жадағайлық панама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Жадағайлық панама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Жадағайлық панама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Палерина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Палерина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Палерина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Палерина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 Палерина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әйел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әйел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әйел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әйел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әйел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Мюзетта көйлегі (ішкі белдемше)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Мюзетта көйлегі (астыңғы белдемше)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Мимидің көк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Мимидің көк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Мимидің көк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Мимидің көк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Мимидің көк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әйелдің жылы жамылғысы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әйелдің жылы жамылғысы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әйелдің жылы жамылғысы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әйелдің жылы жамылғысы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әйелдің жылы жамылғысы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қара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қара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қара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қара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қара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қара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қара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қара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қара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қара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қара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қара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қара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қара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свитері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свитері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свитері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свитері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свитері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свитері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свитері, ірі тоқылған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свитері, ірі тоқылған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свитері, ірі тоқылған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Богема қойылымы свитері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әйелдің алжапқышы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әйелдің алжапқышы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әйелдің алжапқышы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әйелдің алжапқышы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әйелдің алжапқышы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фетр шляпасы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фетр шляпасы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фетр шляпасы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фетр шляпасы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фетр шляпасы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фетр шляпасы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Ұзын, бұйра, қызғылт қоңыр әйелдердің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Ұзын, бұйра, қоңыр әйелдердің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 түсті жасанды ұзын шаш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Қызғылт қоңыр түсті жасанды ұзын шаш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түсті жасанды ұзын шаш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Қошқыл ақшыл сары түсті жасанды ұзын шаш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түсті жасанды ұзын шаш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қысқа жасанды шаш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қысқа жасанды шаш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қысқа жасанды шаш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шиньон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шиньон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шиньон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шиньон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шиньон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Альциндордың былғары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Бенуаның былғары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Колленның былғары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Марсельдің былғары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Мимидің былғары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Мимидің былғары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Мюзеттаның былғары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Парпиньольдің былғары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Рудольфтың былғары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Шонардың былғары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Аркалар Кулисалар "Орман", өлшемі: 12*13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"Орман" артқы фон , өлшемі: 24*13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"Сарай" артқы фон (пролог), өлшемі: 24*13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артқы фон (финал), өлшемі: 24*13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Кабачок артқы фон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 артқы фон, өлшемі: 24*13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артқы фон, өлшемі: 24*13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артқы фон, өлшемі: 24*13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 кулисалар, өлшемі: 3,2*13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кулисалар, өлшемі: 3,2*13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Диірмен, өлшемі: 5*3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 падугалар, өлшемі: 24*3,2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падугалар, өлшемі: 24*3,2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"Орман" аркалар кулисалар, өлшемі: 12*13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"Орман" аркалар кулисалар, өлшемі: 12*13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"Орман" аркалар кулисалар, өлшемі: 12*13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"Орман" аркалар кулисалар, өлшемі: 12*13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"Орман" аркалар кулисалар, өлшемі: 12*13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"Орман" аркалар кулисалар, өлшемі: 12*13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"Орман" аркалар кулисалар, өлшемі: 12*13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 кулисалар, өлшемі: 3,2*13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 кулисалар, өлшемі: 3,2*13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 кулисалар, өлшемі: 3,2*13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 кулисалар, өлшемі: 3,2*13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 кулисалар, өлшемі: 3,2*13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 кулисалар, өлшемі: 3,2*13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 кулисалар, өлшемі: 3,2*13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Кулисалар алаң, өлшемі: 3,2*13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Кулисалар алаң, өлшемі: 3,2*13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Кулисалар алаң, өлшемі: 3,2*13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Кулисалар алаң, өлшемі: 3,2*13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Кулисалар алаң, өлшемі: 3,2*13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Кулисалар алаң, өлшемі: 3,2*13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Кулисалар алаң, өлшемі: 3,2*13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 падугалар, өлшемі: 24*3,2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 падугалар, өлшемі: 24*3,2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 падугалар, өлшемі: 24*3,2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 падугалар, өлшемі: 24*3,2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 падугалар, өлшемі: 24*3,2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 падугалар, өлшемі: 24*3,2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№ 2 Жартылай арка картина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Жизельдің үйі, 7,2*5,3*1,5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Аңшының үйі Жизель, 8,8*4,8*1,45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 акт артқы фондары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аркалар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Ағаш, Жизель, 13*3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акті жартылай арка картинасы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акті жартылай арка картинасы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акті жартылай арка картинасы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акті жартылай арка картинасы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акті жартылай арка картинасы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акті жартылай арка картинасы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акті жартылай арка картинасы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 акт артқы фондары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аркалар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аркалар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аркалар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аркалар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аркалар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аркалар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аркалар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"Қала" артқы фоны, өлшемі: 17*9,0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"Аспан" артқы фоны, өлшемі: 17*9,0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"Бүлінушілік" артқы фоны, өлшемі: 17*11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"Эйфель мұнарасы" артқы фоны, өлшемі: 17*9,0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арфа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 люрекс жолақ бадлон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Дөңгелегі бар қоқысқа арналған бак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ваза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төртбұрышты шыны ваза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ойып жасалған, жемістерге арналған ваза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Дөңгелегі бар қоқысқа арналған бак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ваза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ваза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 ваза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Шампанға арналған шелек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Айна+тарақ (жинақ)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Ойып жасалған тіреуіші бар металл айна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Жақтауы бар айна, өлшемі: 2,6*0,65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қолшатыр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таяқша, орташа қолшатыр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карталары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Тапаншаның қабы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Тапаншаның кішкентай қабы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Сопақ, ашық түсті, өрілген гүлдерге арналған себет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түсті, өрілген себет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жапырақтары бар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Балдахины бар кереует, өлшемі: 2,4*2,2*2,0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банкетка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Жалпақ қызғылт таспа, 5 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 музыкалық құрылғысы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адам манекені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 манекені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Металлдан жасалған кісен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Құлақшын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картон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қыш құмырадағы пальмалар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тапанша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 далабы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Қара, былғары портмоне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опа сауыты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 жағатын мамық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 түсті туристің рюкзагы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рюкзак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сигарета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80*80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сөмке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клатч сөмке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Күлгін қызыл әйелдердің сөмкесі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түсті сөмке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сөмкелер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Қорабы бар қол 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Айнасы бар туалет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Заттары бар түйін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лалагүлдер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тақтасы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қобдиша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қобдиша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Қатарылған перде, өлшемі: 3,6*1,5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сваровски тастары бар  бижутерия білезік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бижутерия білезік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Жеңдік бижутерия білезік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Таспалы, атлас түсті інжу бижутерия моншақ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Изумруд, рубин алқа+сырға бижутерия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крест алқа+сырға бижутерия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Алқа+сырға, кулон бижутерия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Сирень алқа+сырға бижутерия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жүзік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жүзік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жүзік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жүзік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Өлшемсіз бижутерия жүзік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сигаретаға арналған фильтр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Орташа, ұзын таяқша қолшатыр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карталары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карталары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карталары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Тапанша қабы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Тапанша қабы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Тапанша қабы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Кішкентай тапанша қабы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Кішкентай тапанша қабы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Кішкентай тапанша қабы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Кішкентай тапанша қабы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Сопақ, ашық түсті, өрілген гүлдерге арналған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Әйелдің манекені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Әйелдің манекені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Әйелдің манекені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Әйелдің манекені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Әйелдің манекені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адамның манекені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пакет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пакет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құмырадағы пальмалар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тапанша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тапанша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тапанша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тапанша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тапанша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тапанша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табақ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табақ 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 далабы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 далабы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 далабы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 далабы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Қара, былғары әмиян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 жағатын мамық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Түрлі-түсті рюкзак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сигарета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үстел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80*80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80*80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сөмке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сөмке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сөмке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сөмке, клатч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Күлгін-қызыл түсті әйелдердің сөмкесі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сөмкелер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Заттары бар түйін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Заттары бар түйін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Құмыраларға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Себеттерге арналған 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 лалагүлдер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 лалагүлдер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 лалагүлдер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 лалагүлдер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 лалагүлдер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 лалагүлдер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 лалагүлдер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 лалагүлдер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 лалагүлдер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 лалагүлдер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 лалагүлдер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тақтасы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сваровски тастары бар  бижутерия білезік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Изумруд, рубин алқа+сырға бижутерия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сақина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сақина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сақина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сақина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сақина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сақина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сақина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сақина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сақина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сигаретаға арналған фильтр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Даяшының қызғылт сары бейсболкасы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бейсболка қызғылт сары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Жейде+белдемше, арқасы үлдір, жамылғы түрінде жиналған,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жейде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жейде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Әйелдерге арналған ақ жейде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 бар шалбарға ақ жейде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Мақтадан жасалған иығы ашық, ақ жейде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түсті жейде водолазка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түсті трикотаж жейде футболка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 әйелдерге арналған атласты жейде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Торс, гофре, ақ жейде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Әйелдің ақ болеросы Азғындар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Сұр, ақ түсті букледен болеро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бриджи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Классикалық, тік, ақ шалбар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1701610 ақ шалбары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Сигаретка, ақ шалбар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Галифе, ақ шалбар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мұғалімінің тор көзді шалбары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Леско сұр шалбар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Леско 3117 сұр шалбар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шалбар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шалбар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шалбар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1701610 Ақ түсті шалбар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 ақ түсті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 ақ түсті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ақ түсті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 мода, ақ, сұр түсті шалбар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Леско көгілдір түсті шалбар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сүт түсті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түсті шалбар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түсті шалбар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84-1144 сұр түсті шалбары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Галифе сұр түсті шалбары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Галифе сұр түсті шалбары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Қоңырау пішінді сұр шалбар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сұр түсті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Тік, сұр түсті шалбар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шаровар шалбар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Қара, трикотаж шалбары Азғындар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водолазка пантера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водолазка бантик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Жеронттың қоңыр галстугы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Эдмонд қызғылт, сары галстугы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Лесконың бирюза, майшабақ пішінді галстугі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жемпір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2300 сұр түсті жемпір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кара түсті жемпір футболка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2303/532 ақ түсті джинс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джинсі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түсті джинс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джинс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джинсі Азғындағандар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сұр түсті джинсі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Ерлер хорының сұр түсті джинсі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қара джинсі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ДеГрие қара джинс баталы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Жеронның достары сәнді түйреуіші бар, галстугі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Жеронның достары жейде, кеудеше, галстугі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Жеронның достары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Жеронның достары қара, крап кеудеше, галстугі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Жеронның достары ерлер костюмі (пиджак+шалбар)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Жакет, шалбар, бас киімдер, белбеулер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жакет, болеро, шолақ пальто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Теріден, лиф, сұр жакеті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Биші кеудешеі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алжапқышы, кеудешеі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кеудеше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Баспанасыз адамның кеудешеі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Ажур, тоқыма кеудеше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Екіжақты кеудеше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түсті кеудеше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Капитанның теріден жасалған, қара жағалы қысқа күрткесі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Даяшының қара каприі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Сұр, шолақ шалбар, капри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Сұр, жатка кардиган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Сатушының кардиган жамылғысы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Жүңнен жасалған, сұр түсті кардиган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кардиган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81007 капюшоны бар тоқылған кардиган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Капюшоны бар теріден жасалған, сұр түсті кардиган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Котон, сұр кардиган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4127 сұр түсті трикотаж кардиган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джинсі комбинезоны азғындағандар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комбинезоны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кепкасы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тәждер (бас киім) (қалалықтар, 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 костюм (пиджак, шалбар)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костюм (пиджак,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костюм (пиджак,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Жеронттың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Қысқа, спорттық, ақ түсті трикотаж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жүкшісінің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Жеронт қоңыр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Жеронт ақсары костюмі (кеудеше, галстук, алтын түстес орамалы)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Леско костюмі (мундир, шалбар,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түсті костюм (шалбар+жейде)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Баспанасыз адамның спорттық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спорттық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трикотаж, ақ түсті спорттық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қожайынының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мыс түсті күрте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 сұр күрте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Сатушының күлгін түсті күртесі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Сұр, атлас, сыдырмасы бар күрте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күрте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Ерлердің, ұзын жеңді ақ түсті күртесі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Трикотаж, жұқа, ақ күрте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Жүңнен жасалған, кардиган күрте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біріктірілген жасанды жейде күртесі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Күлгін желбіреуік, сұр біріктірілген жасанды жейде күрте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Сұр, қос шифон күрте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түсті капюшоны бар күрте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Бүйірінде бауы бар, стрейч, сұр күрте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Трикотаж, жұқа, сұр күрте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Желбіреуік, трикотаж, сұр күрте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 ақ күрте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ақ , трикотаж, табанды күрте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жасанды, ақ, трикотаж күрте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Ромбты, трикотаж күрте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Грие қара, трикотаж күртесі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жеңі торлы, қара күртесы Азғындағандар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сұр жолақ кішкентай күрте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Сатушының ақ, капюшоны бар күртесі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суреті бар ақ, жеңіл күрте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спорттық кельвин кляйн күртесі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күрте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косуха күрте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сырмалы күрте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ақ-сұр, сырмалы күртесі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Сұр, сырмалы күрте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Гриен қара күртесі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лосиасы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лосинасы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түсті байлаулары бар лосинасы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лосинасы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2087 сұр лосинасы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2500/113/250 сұр лосинасы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2500/113/250 сұр лосинасы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Сатушының фуксия лосинасы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лосинасы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4017/094/003 ақ майка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түсті, арқасы тоқыма жамылғы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Манонның қосөңірлі, жүн, қызыл пальтосы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Жеронттың құм түсті  пальтосы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парка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қолғаптар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Лесконың көгілдір, жолақты пиджагы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Лесконың жолақты пиджагы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Қаусырма, трикотаж пиджак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ақ пиджагы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 сұр, драп пальто пиджак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Лесконың плащевка пиджагы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 пиджак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Шынтағы жамау, сұр пиджак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жолақты орамал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3003 сұр түсті көйлек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7546 сұр түсті көйлек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 түйреуіші бар сұр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хорының көйлегі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ақ, атлас көйлегі Азғындағандар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Азғын әйелдер ақ, шифон көйлегі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Тазалаушы әйелдің бұршақ көйлегі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жиналмалы, резеңкелі көйлегі Азғындағандар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сүт түсті, мақта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Теріден, пайеткалы, қызыл көйлек Азғындар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 көк, арты қара, иықбаулы пайеткасы бар көйлек Азғындар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 әйелдің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Сыдырмалы, сұр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 гипюр, сұр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Арқасы тор, сұр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Тазалаушы әйелдің, сұр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ірі тоқылған, жүн, сұр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Сахналық көйлек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 қыздың қызғылт сары, бейсболкасы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 қыздың қызғылт сары, бейсболкасы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 әйелдердің атлас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 әйелдердің атлас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сұр, букле болеро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классикалық, ақ шалбар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шалбар, сигаретки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шалбар, галифе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мұғалімінің тор көзді шалбары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Джинсі, ақ шалбар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Джинсі, ақ шалбар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ақ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ақ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сұр веро мода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сұр веро мода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сүт түсті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сүт түсті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сүт түсті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сүт түсті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сүт түсті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сүт түсті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сүт түсті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сүт түсті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сүт түсті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Жеронттың қоңыр галстугі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Леско бирюза, майшабақ пішінді галстугі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джинсі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джинсі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түсті джинс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сұр джинсі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сұр джинсі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сұр джинсі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сұр джинсі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хорының сұр джинсі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хорының сұр джинсі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хорының сұр джинсі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хорының сұр джинсі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хорының сұр джинсі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хорының сұр джинсі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хорының сұр джинсі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қара джинсі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ДеГрие қара баталы джинсі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Жеронның достарының галстугы, сәнді түйреуіші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Жеронның достары галстугы, сәнді түйреуіші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жейде, кеудеше, галстугы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достарының жейде, кеудеше, галстугы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достарының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достарының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достарының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достарының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достарының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достарының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достарының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қара крап кеудеше, галстугы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қара крап кеудеше, галстугы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қара крап кеудеше, галстугы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ерлер костюмі (пиджак,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ерлер костюмі (пиджак,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ерлер костюмі (пиджак,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ерлер костюмі (пиджак,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ерлер костюмі (пиджак,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ерлер костюмі (пиджак,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ерлер костюмі (пиджак,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ерлер костюмі (пиджак,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ерлер костюмі (пиджак,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ерлер костюмі (пиджак,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 достары ерлер костюмі (пиджак,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Жакет, шалбар, бас киім, белбеулер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Бишінің кеудешеі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кеудеше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Екіжақты кеудеше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 қыздардың қара каприі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 қыздардың қара каприі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кардиган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комбинезоны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комбинезоны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комбинезоны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кепкасы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кепкасы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кепкасы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тәж (бас киім) (қалалықтар, 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тәж (бас киім) (қалалықтар, 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 костюм (пиджак, шалбар)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костюм (пиджак,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Қысқа, трикотаж, ақ, спорттық костюм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Жеронттың қоңыр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Жеронттың қоңыр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Лесконың костюмі (мундир, шалбар,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Лесконың костюмі (мундир, шалбар,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Лесконың костюмі (мундир, шалбар,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костюм (шалбар,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ақ, трикотаж, спорттық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иесінің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күрте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ұзын жеңді, ақ күртесі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жалған жейде күртесі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Ерлердің жалған жейде күртесі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Грие мыс, қара, трикотаж күртесі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Грие мыс, қара, трикотаж күртесі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спорттық кельвин кляйн күртесі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сырмалы күрте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сырмалы күрте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лосинасы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лосинасы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қосөңірлі, жүн, қызыл пальтосы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қосөңірлі, жүн, қызыл пальтосы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Жеронт құм түстес пальтосы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Жеронт құм түстес пальтосы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қолғаптар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қолғаптар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Музыканттың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Музыканттың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Сахналық көйлек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0328 сұр, жабо, гипюр, трикотаж көйлек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бұршақ, қара атлас көйлек ағындағандар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Манонның трикотаж, қара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футляр қара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пайеткалы қара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7004 сұр, қысқа шалбар көйлек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Грие батал, былғары плащ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плащ-пиджак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Грие батал плащ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Қосөңірлі ақ плащ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мақта, жазғы плащ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Маусымдық плащ, қысқа пальто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Гламур, сұр плащ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Крап, сұр плащ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түсті, тоқылған пуловер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ерлердің сұр пуловері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083 ерлердің, сұр, жолақты пуловері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ерлердің сұр пуловері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қиғаш, сұр пуловері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97516 котон, жүн, сұр пуловер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см Де Грие былғары белбеуі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41,42, 43 өлшемді Жеронт ақ жейдесі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Жеронт жолақ, ақ, қоңыр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Леско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Леско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джинсі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көзді жейде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мұғалімінің ерлердің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қожайынының фрактың ішінен киетін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ерлердің жолақты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Белдігі сұр лак, жолақты жейде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жейде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 туника жейде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Грие қара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трикотаж, қара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трикотаж, қара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футляр қара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пайеткалы, қара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пайеткалы, қара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пайеткалы, қара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пайеткалы, қара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пайеткалы, қара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см Де Грие былғары белдігі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 42, 43 өлшемді Жеронт ақ жейдесі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 42, 43 өлшемді Жеронт ақ жейдесі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Леско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Леско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Леско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Леско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ақ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джинс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мұғаліміне арналған ерлер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қожайынының фрактың астынан киетін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Грие қара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Грие қара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Грие қара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капитаны жейдесі, шалбары, белбеуі,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Жандарм сержанты белдігі, шалбары,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Ниссан свитері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12562 ақ тенниска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көгілдір қияр топ күртесі азғындағандар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майкатоп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фуксия тасты топы азғындағандар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Стразалы ақ топик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Баспанасыз адамның қара лампас трикосы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Сатушының туникасы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жейде- туника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қара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Грие қара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Грие қара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Жейде, шалбар, белбеу, Кеме капитаны белдік, шалбар,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Жандарм сержанты белдігі, шалбары,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Жандарм сержанты белдігі, шалбары,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Жандарм сержанты белдігі, шалбары,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Жандарм сержанты белдігі, шалбары,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Жандарм сержанты белдігі, шалбары,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Жандарм сержанты белдігі, шалбары,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Жандарм сержанты белдігі, шалбары,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Сыдырма ілгек шанель брендті сыдырмасы бар, ақ туника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Туника ақ, жұқа трикотаж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Туника қос, сұр, кеудеше букле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17219 туника жейде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17219 туника жейде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ақшыл сұр туника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тойтарма шегелері бар сұр туника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1863 жолақ, сұр туника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Жүңнен жасалған, сұр туника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Жүн, сұр туника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туника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туника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Сұр, шифон туника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 алжапқыш (қала тұрғындары)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 алжапқыш (қала тұрғындары)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Орамал, алжапқыш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муляж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 фужерлер (бант.стразалар)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фурнитурасы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екенін айқындайтын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 фурнитурасы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футболка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 футболка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классикалық футболка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ақ футболкасы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мыс футболка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гүлдері бар футболка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гүлдер салынған футболка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Ерлердің сүт түсті футболкасы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ерлердің футболкасы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түсті футболка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түсті футболка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 қыздың қара футболкасы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Грие ұзын шарфы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сұр шарф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мұғалімінің  жолақты шарфы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Жеронт құм түсті фетр шляпасы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Грие ақ шляпасы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5830 сұр шляпа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мұғалімінің шляпасы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қара шляпасы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теріден жасалған тоны азғындағандар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Жиылған ақ белдемше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 белдемшесі (гүлші)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Тік, ақ белдемше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джинсі астына киетін белдемше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шалбар белдемше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қысқа, джинсі белдемшесі Азғындағандар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Түймелі, тік белдемше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Сұр, қаусырма белдемше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3757 сұр, тор көзді шотландка белдемшесі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пиена, асты бұршақ атлас белдемше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р сұр, жолақ белдемше,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Тік, сұр белдемше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джинсі ішінен киетін ақ, тік белдемше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желбір, күлгін белдемшесі Азғындағандар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 белдемшесі (қала тұрғындары)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белдемшесі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Сары, ақ босоножка азғындағандар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сирень босоножка азғындағандар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босоножка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босоножка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 ақ босоножкасы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Букле, кеудеше, сұр, қосарлы туника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туника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 алжапқышы (қала тұрғындары)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 алжапқышы (қала тұрғындары)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 алжапқышы (қала тұрғындары)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 алжапқышы (қала тұрғындары)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 алжапқышы (қала тұрғындары)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Алжапқыш, үшкіл орамал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Алжапқыш, үшкіл орамал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фужері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 фужері (бант.стразалар)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 фужері (бант.стразалар)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 фужері (бант.стразалар)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 фужері (бант.стразалар)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 фужері (бант.стразалар)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кокарда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кокарда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сержант, аға сержант иық белгі фурнитурасы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 фурнитурасы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 фурнитурасы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ақ футболкасы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ақ футболкасы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ақ футболкасы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ақ футболкасы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футболка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футболка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футболка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футболка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футболка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 қыздың қара футболкасы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 қыздың қара футболкасы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Грие ақ шляпасы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мұғалімінің шляпасы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теріден жасалған тоны азғындар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теріден жасалған тоны азғындар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Тік, ақ белдемше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Джинсі ішінен киетін ақ, тік белдемше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Джинсі ішінен киетін ақ, тік белдемше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Джинсі ішінен киетін ақ, тік белдемше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 белдемшесі (қала тұрғындары)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 белдемшесі (қала тұрғындары)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 белдемшесі (қала тұрғындары)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белдемшесі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хорының белдемшесі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Сары, ақ босоножка азғындағандар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сирень босоножка азғындағандар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босоножка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босоножка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босоножка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 ақ босоножкасы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 ақ босоножкасы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платформа босоножка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гүл босоножка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Мадригалдың алтын босоножкасы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қызыл, ақ босоножкасы Азғындағандар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платформа босоножка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Шпилька босоножка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кеды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кроссовка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сұр, күдері кроссовкиі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мокасин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сұр мокасины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Милитари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Теріден жасалған қызыл түсті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сұр түсті қайықша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балеткалар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түрлі түсті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ақ, лак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ақ, көк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ақ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қоңыр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трансфестит туфлиі Азғындағандар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қара, күдері, лак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қайықша,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Манон қара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қара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Иірімді, қара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Мадригал алтын босоножкасы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Мадригал алтын босоножкасы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Мадригал алтын босоножкасы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Мадригал алтын босоножкасы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Мадригал алтын босоножкасы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Мадригал алтын босоножкасы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Мадригал алтын босоножкасы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Мадригал алтын босоножкасы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Мадригал алтын босоножкасы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Мадригал алтын босоножкасы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Мадригал алтын босоножкасы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Мадригал алтын босоножкасы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қызыл, ақ босоножкасы Азғындар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қызыл, ақ босоножкасы Азғындар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кеды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сұр, күдері кроссовкиі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сұр, күдері кроссовкиі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сұр, күдері кроссовкиі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сұр, күдері кроссовкиі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сұр, күдері кроссовкиі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 мокасин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мокасин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мокасин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мокасин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мокасин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мокасин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Милитари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Милитари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Милитари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Милитари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Милитари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Милитари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Милитари етік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сұр, қайықша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сұр, қайықша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сұр, қайықша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балеткалар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балеткалар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балеткалар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балеткалар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балеткалар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балеткалар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балеткалар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түрлі түсті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түрлі түсті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түрлі түсті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түрлі түсті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түрлі түсті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түрлі түсті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ақ, көк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ақ, көк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ақ, көк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қара, күдері, лак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қара, күдері, лак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Қайықша, қара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Қайықша, қара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Айылбасы бар қара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Айылбасы бар қара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Айылбасы бар қара туфли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19*13 м "Тюхлер" фирмасының тігіссіз тюлінен жасалған артқы фон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мөлдір, түссіз, пластиктен жасалған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бокалдар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Дүңгіршекке арналған бақша бөшкесі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Биіктігі 50-60 см орағыштағы үлкен бөтелке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 пластмасса шелек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Қара, таяқша қолшатыр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жасалған дайындама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 мүсінінің көшірмесі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Өрілген үлкен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Балшық кесегі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дүңгіршек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дүңгіршек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Биіктігі 2,10 м дюралюминий саты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 бойлы әйелдер манекені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Арбаға арналған қап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Шырақтан қалған тұқыл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ұштары бар таяқша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ұштары бар таяқша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Пластилиннен жасалған мүсін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подиум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 (қасық, тәрелке)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дастархан жаймасы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Пластик стақандар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Роденнің үйіне арналған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Роденнің дәмханасындағы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Биіктігі 2,10 м дюралюминий  жиналмалы сатысы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Роденнің үйіне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тәрелке + ас қасық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арбасы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14*12 мата теңіз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Пластилин мүсінге арналған үштаған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 бар үштаған (роликсіз)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бар үштаған (роликті)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Роденнің жіңішке 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Роденнің жіңішке 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3*3 астар шүберегі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2,5*2 шүберек, сұр жібек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6*6 шүберек стрейч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Шүберек кенеп, түрлі өлшемді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Заттары бар түйін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фрагменті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фрагменті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Шабадан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60*40 см шабадан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3*3 қара шүберек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2*2,5 дөңгелегі бар қара қалқа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7,5*17,1 см түссіз мөлдір, пластик бокал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Бокалдар, пластик бокалдар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Бокалдар, пластик бокалдар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Бокалдар, пластик бокалдар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Бокалдар, пластик бокалдар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Бокалдар, пластик бокалдар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Бокалдар, пластик бокалдар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Бокалдар, пластик бокалдар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Бокалдар, пластик бокалдар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Бокалдар, пластик бокалдар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Бокалдар, пластик бокалдар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Бокалдар, пластик бокалдар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Бокалдар, пластик бокалдар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Бокалдар, пластик бокалдар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Бокалдар, пластик бокалдар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50-60 см орағыштағы үлкен бөтелке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50-60 см орағыштағы үлкен бөтелке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50-60 см орағыштағы үлкен бөтелке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 пластмасса шелек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 пластмасса шелек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 пластмасса шелек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жүзім 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түсті, таяқша қолшатыр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түсті, таяқша қолшатыр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түсті, таяқша қолшатыр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түсті, таяқша қолшатыр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жасалған дайындама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жасалған дайындама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жасалған дайындама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Өрілген үлкен себет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Өрілген үлкен себет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Өрілген үлкен себет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Өрілген үлкен себет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Өрілген үлкен себет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Өрілген үлкен себет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Өрілген үлкен себет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Өрілген үлкен себет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Өрілген үлкен себет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Өрілген үлкен себет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Өрілген үлкен себет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Өрілген үлкен себет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Өрілген үлкен себет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Балшық кесегі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Балшық кесегі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Балшық кесегі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Балшық кесегі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Балшық кесегі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Балшық кесегі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Балшық кесегі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Балшық кесегі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Балшық кесегі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Шырақтан қалған тұқыл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ұштары бар таяқша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ұштары бар таяқша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ұштары бар таяқша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ұштары бар таяқша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Пластилиннен жасалған мүсін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Пластилиннен жасалған мүсін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түссіз, пластик стақан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стақандар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стақандар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стақандар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стақандар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стақандар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стақандар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стақандар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стақандар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стақандар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стақандар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стақандар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стақандар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стақандар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стақандар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Роденнің үйіне арналған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 орындығы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тәрелке + ас қасық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 бар үштаған (роликсіз)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 жіңішке 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 жіңішке 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 жіңішке 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 жіңішке таяғы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өлшемді шүберек кенеп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өлшемді шүберек кенеп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өлшемді шүберек кенеп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өлшемді шүберек кенеп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Қалтаға арналған жыпылықтау әсері бар қолшам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"Шеберхана" шалбары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Әйелдердің, вальс, кордебалетке арналған қоңыр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Раушангүл гүл шеңбері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әйелдер кордебалеті, қоңыр қызғылт түсті - корсет пен алжапқышы бар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ерлер кордебалеті, қоңыр шалбар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ерлер кордебалеті- майкамен бірге жасалған жейде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Клотто бас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бас киімі,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Елердің бас киімі,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Кан-Кан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Натурашы 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Ақшыл сары көйлек - (Жындыхана, әйелдер кордебалеті № 1)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Ақшыл сары көйлек - (Жындыхана, әйелдер кордебалеті № 2)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Ақшыл сары көйлек - (Жындыхана, әйелдер кордебалеті № 8)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Ақшыл сары панталон - (Жындыхана, әйелдер кордебалеті)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Ақшыл сары чепец - (Жындыхана, әйелдер кордебалеті)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Ақшыл сары көйлек - (Жындыхана, әйелдер кордебалеті)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Ақшыл сары шұлық (Жындыхана, әйелдер кордебалеті)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фактуралық, сұр түсті комбинезон - (Камилла, баспанасыз адам соло)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қызғылт түсті көйлек - (Камилла, дуэт соло)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Фактураланған, сұр халат - (Камилла, шеберхана соло)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панталон - Кан-Кан, әйелдер кордебалеті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көйлек - Кан-Кан, әйелдер кордебалет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"Шеберхана"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Қабырғадағы костюм ұл баланың іш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Қабырғадағы костюм қыз баланың үстіңгі іш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"Натурашы"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ДеБюси (Пальто, жейде, шарф, шалбар, кеудеше,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Камилла костюмі (дамбал, лифчик)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Клотто костюмі (комбинезон, телпек)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Натурашы костюмі (пальто)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Ерлердің (дамбал) костюмі (Тозақ қақпасы)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(Тозақ қақпасы) (лифчик,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(Қара киімдегі адам) (жейде, шалбар,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Баспанасыз адам костюмі (жейде, шалбар,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Баспанасыз адам костюмі (Камила) (комбинезон, халат,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Баспанасыз адам костюмі(жейде, шалбар, бас киім, фрак)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костюмі (әйелдер)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костюмі (ерлер,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Жүзімшілер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костюмі (Жындыхана- көйлек, балеро, гольф)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костюмі (Жындыхана- көйлек, гольф, телпек, алжапқыш, панталон)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костюмі (көйлек, комбинезон, күртке, кепка)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костюмі (Кан-кан - көйлек, астыңғы белдемше,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костюмі (Кан-кан - пиджак,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Сыншылар ерлер костюмі (фрак,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костюмі (көйлек, телпек)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костюмі- шеберхана (пиджак, жейде, шалбар,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шалбар - (Сыншылар, әйелдер кордебалеті)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фрак - (Сыншылар, әйелдер кордебалеті)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шалбар - (Сыншылар, ерлер кордебалеті)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фрак - (Сыншылар, ерлер кордебалеті)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 (Азамат Колле)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 (мүсін)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2 дана шалбар, толықтатқыш - Роден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2 дана шалбар, шарф - Роден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Фрак, шалбар - Роден Демон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3 дана, шалбар, үшкіл орамал 2 дана - (Роден, аурухана соло)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сюртук - (Роден, аурухана соло)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Күрте - (Роден, жүзім)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шалбар - (Роден, Демон соло)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фрак - (Роден, Демон соло)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цилиндр - (Роден, сыншылар соло)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жейде - (Роден, шеберхана соло)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Ақшыл сары джинс - (Роден, шеберхана соло)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 түстес жейде - (Роден, шеберхана соло 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Кеудеше, шалбар - (Роден, көрмеде)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"Камилла"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фетр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фетр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Бәтеңке Де-Бюси былғары+күдері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нубук түстес әйелдер бәтеңкесі - Жүзім алқабы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қара бәтеңкесі- Кан-Кан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әйелдердің жасыл бәтеңкесі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ерлердің жасыл бәтеңкесі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Баспанасыз адамдардың, ерлердің қошқыл сұр+қоңыр түсті бәтеңкесі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батпақ+табак түстес бәтеңкесі - Жүзім алқабы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Натурашы әйелдерің күрең қызыл және көк түсті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Ерлердің қара түсті туфлиі - Кан-Кан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бас киімі - жүзім шеңберлері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киім, Кан-Кан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киім, Кан-Кан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киім, Кан-Кан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киім, Кан-Кан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киім, Кан-Кан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киім, Кан-Кан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киім, Кан-Кан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киім, Кан-Кан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киім, Кан-Кан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киім, Кан-Кан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киім, Кан-Кан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киім, Натурашы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"Шеберхана"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"Шеберхана"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"Шеберхана"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Қабырғадағы костюм ұл баланың іш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Қабырғадағы костюм ұл баланың іш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Қабырғадағы костюм ұл баланың іш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Қабырғадағы костюм ұл баланың іш киімі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Қабырғадағы костюм қыз баланың үстіңгі іш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Камилла костюмі (дамбал, үстіңгі іш киімі)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Камилла костюмі (дамбал, үстіңгі іш киімі)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Натурашы костюмі(пальто)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Ерлердің (дамбал) костюмі (Тозақ қақпасы)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Ерлердің (дамбал) костюмі (Тозақ қақпасы)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Ерлердің (дамбал) костюмі (Тозақ қақпасы)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Ерлердің (дамбал) костюмі (Тозақ қақпасы)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Ерлердің (дамбал) костюмі (Тозақ қақпасы)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Натурашы костюмі(пальто)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Ерлердің (дамбал) костюмі (Тозақ қақпасы)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(дамбал) костюмі (Тозақ қақпасы)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(дамбал) костюмі (Тозақ қақпасы)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(дамбал) костюмі (Тозақ қақпасы)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(дамбал) костюмі (Тозақ қақпасы)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(Тозақ қақпасы) (үстіңгі іш киімі,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(Тозақ қақпасы) (үстіңгі іш киімі,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(Тозақ қақпасы) (үстіңгі іш киімі,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(Тозақ қақпасы) (үстіңгі іш киімі,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(Тозақ қақпасы) (үстіңгі іш киімі,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(Тозақ қақпасы) (үстіңгі іш киімі,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(Тозақ қақпасы) (үстіңгі іш киімі,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(Тозақ қақпасы) (үстіңгі іш киімі,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(Тозақ қақпасы) (үстіңгі іш киімі,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(Тозақ қақпасы) (үстіңгі іш киімі,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(Тозақ қақпасы) (үстіңгі іш киімі,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(Тозақ қақпасы) (үстіңгі іш киімі,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(Қара киімдегі адам) (жейде, шалбар,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(Қара киімдегі адам) (жейде, шалбар,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(Қара киімдегі адам) (жейде, шалбар,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(Қара киімдегі адам) (жейде, шалбар,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(Қара киімдегі адам) (жейде, шалбар,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(Қара киімдегі адам) (жейде, шалбар,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(Қара киімдегі адам) (жейде, шалбар,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(Қара киімдегі адам) (жейде, шалбар,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(Қара киімдегі адам) (жейде, шалбар,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(Қара киімдегі адам) (жейде, шалбар,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(Қара киімдегі адам) (жейде, шалбар,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Баспанасыз адам костюмі(жейде, шалбар, бас киім, фрак)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вальсінің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вальсінің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вальсінің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вальсінің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вальсінің костюмі (шалбар)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вальсінің костюмі (шалбар)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вальсінің костюмі (шалбар)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вальсінің костюмі (шалбар)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вальсінің костюмі (шалбар)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вальсінің костюмі (шалбар)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вальсінің костюмі (шалбар)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вальсінің костюмі (шалбар)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вальсінің костюмі (шалбар)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вальсінің костюмі (шалбар)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вальсінің костюмі (шалбар)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 костюмі (ерлер)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 костюмі (ерлер)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 костюмі (ерлер)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 костюмі (ерлер)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 костюмі (ерлер)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 костюмі (ерлер)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 костюмі (ерлер)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 костюмі (ерлер)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 костюмі (ерлер)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 костюмі (ерлер)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Жүзімші костюмі (ерлер)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 (көйлек, балеро, гольф - жындыхана)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 (көйлек, балеро, гольф - жындыхана)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 (көйлек, балеро, гольф - жындыхана)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 (көйлек, балеро, гольф - жындыхана)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 (көйлек, балеро, гольф - жындыхана)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 (көйлек, балеро, гольф - жындыхана)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 (көйлек, балеро, гольф - жындыхана)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 (көйлек, балеро, гольф - жындыхана)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 (көйлек, балеро, гольф - жындыхана)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 (көйлек, гольф, телпек, панталон – жындыхана)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 (көйлек, гольф, телпек, панталон – жындыхана)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 (көйлек, гольф, телпек, панталон – жындыхана)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 (көйлек, гольф, телпек, панталон – жындыхана)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 (көйлек, гольф, телпек, панталон – жындыхана)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 (көйлек, гольф, телпек, панталон – жындыхана)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 (көйлек, гольф, телпек, панталон – жындыхана)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 (көйлек, гольф, телпек, панталон – жындыхана)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 (көйлек, гольф, телпек, панталон – жындыхана)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 (көйлек, гольф, телпек, панталон – жындыхана)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Камилла костюмі (көйлек, күртке, кепка)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Камилла костюмі (көйлек, күртке)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Камилла костюмі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Камилла костюмі (көйлек)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Әйелдің костюмі (Кан-Кан көйлек, ішкі белдемше,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Әйелдің костюмі (Кан-Кан көйлек, ішкі белдемше,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Әйелдің костюмі (Кан-Кан көйлек, ішкі белдемше,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Әйелдің костюмі (Кан-Кан көйлек, ішкі белдемше,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Әйелдің костюмі (Кан-Кан көйлек, ішкі белдемше,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Әйелдің костюмі (Кан-Кан көйлек, ішкі белдемше,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Әйелдің костюмі (Кан-Кан көйлек, ішкі белдемше,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Әйелдің костюмі (Кан-Кан көйлек, ішкі белдемше,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Әйелдің костюмі (Кан-Кан көйлек, ішкі белдемше,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Әйелдің костюмі (Кан-Кан көйлек, ішкі белдемше, дамбал)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костюмі (Кан-Кан- пиджак,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костюмі (Кан-Кан- пиджак,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костюмі (Кан-Кан- пиджак,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костюмі (Кан-Кан- пиджак,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костюмі (Кан-Кан- пиджак,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костюмі (Кан-Кан- пиджак,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костюмі (Кан-Кан- пиджак,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костюмі (Кан-Кан- пиджак,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костюмі (Кан-Кан- пиджак,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костюмі (Кан-Кан- пиджак,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костюмі (Кан-Кан- пиджак,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ерлердің костюмі (фрак,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ерлердің костюмі (фрак,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ерлердің костюмі (фрак,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ерлердің костюмі (фрак,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ерлердің костюмі (фрак,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ерлердің костюмі (фрак,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ерлердің костюмі (фрак,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ерлердің костюмі (фрак,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ерлердің костюмі (фрак,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ерлердің костюмі (фрак,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әйелдердің костюмі (фрак,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әйелдердің костюмі (фрак,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әйелдердің костюмі (фрак,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әйелдердің костюмі (фрак, шалбар, жейде)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әйелдердің костюмі (фрак,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әйелдердің костюмі (фрак,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әйелдердің костюмі (фрак,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әйелдердің костюмі (фрак,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әйелдердің костюмі (фрак,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әйелдердің костюмі (фрак,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әйелдердің костюмі (фрак,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Сыншы әйелдердің костюмі (фрак, шалбар)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костюмі (көйлек, телпек)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костюмі (көйлек, телпек)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костюмі (көйлек, телпек)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костюмі - шеберхана (пиджак,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костюмі - шеберхана (пиджак,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костюмі - шеберхана (пиджак,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костюмі - шеберхана (пиджак,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костюмі - шеберхана (пиджак,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костюмі - шеберхана (пиджак,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костюмі - шеберхана (пиджак,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костюмі - шеберхана (пиджак,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костюмі - шеберхана (пиджак,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костюмі - шеберхана (пиджак,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костюмі - шеберхана (пиджак, жейде, шалбар, белдік)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 (Граждан Колле)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 (Граждан Колле)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 (Граждан Колле)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 (Граждан Колле)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 (Граждан Колле)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шалбар 2 дана - Роден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шалбар 2 дана, шарф - Роден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Пальто, шалбар 2 дана, шарф - Роден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Пальто, шалбар 2 дана, шарф - Роден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Фрак, шалбар - (Роден Демон)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Фрак, шалбар - (Роден Демон)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3 дана, шалбар, үшкіл орамал - (Роден - аурухана соло)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2 дана, шалбар, үшкіл орамал - (Роден - аурухана соло)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күрте - (Роден - жүзім)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күрте - (Роден - жүзім)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күрте - (Роден - жүзім)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жейде (Роден - шеберхана соло)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жейде (Роден - шеберхана соло)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Кеудеше, шалбар - (Роден, көрмеде)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Кеудеше, шалбар - (Роден, көрмеде)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Кеудеше, шалбар - (Роден, көрмеде)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Кеудеше, шалбар - (Роден, көрмеде)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Кеудеше, шалбар - (Роден, көрмеде)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Кеудеше, шалбар - (Роден, көрмеде)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Кеудеше, шалбар - (Роден, көрмеде)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"Камилла"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"Камилла"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"Камилла" жейдесі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Фетр шляпа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Фетр шляпа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Фетр шляпа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Фетр шляпа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Де-Бюси былғары+күдері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Жүзім алқабы темекі түстес нубук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Жүзім алқабы темекі түстес нубук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Жүзім алқабы темекі түстес нубук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Жүзім алқабы темекі түстес нубук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Жүзім алқабы батпақ түсті,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Жүзім алқабы батпақ түсті,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Жүзім алқабы батпақ түсті,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Жүзім алқабы батпақ түсті,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Жүзім алқабы батпақ түсті,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Жүзім алқабы батпақ түсті,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Жүзім алқабы батпақ түсті,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Кан-Кан қара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Кан-Кан қара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Кан-Кан, қара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Кан-Кан, қара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Кан-Кан, қара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Кан-Кан, қара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Кан-Кан, қара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Кан-Кан, қара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Кан-Кан, қара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Кан-Кан, қара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Кан-Кан, қара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әйелдердің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ерлердің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ерлердің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ерлердің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ерлердің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ерлердің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ерлердің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ерлердің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ерлердің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ерлердің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ерлердің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Сыншы, жасыл түсті ерлердің бәтеңкесі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Баспанасыз ер адамдардың қошқыл сұр+қоңыр түсті бәтеңкесі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Баспанасыз ер адамдардың қошқыл сұр+қоңыр түсті бәтеңкесі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алқабы, батпақ+темекі түстес ерлердің бәтеңкесі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алқабы, батпақ+темекі түстес ерлердің бәтеңкесі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алқабы, батпақ+темекі түстес ерлердің бәтеңкесі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алқабы, батпақ+темекі түстес ерлердің бәтеңкесі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алқабы, батпақ+темекі түстес ерлердің бәтеңкесі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алқабы, ерлердің нубук+табак+қоңыр жасыл  түстес бәтеңкесі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алқабы, ерлердің нубук+табак+қоңыр жасыл  түстес бәтеңкесі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алқабы, ерлердің нубук+табак+қоңыр жасыл  түстес бәтеңкесі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алқабы, ерлердің нубук+табак+қоңыр жасыл  түстес бәтеңкесі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алқабы, ерлердің нубук+табак+қоңыр жасыл  түстес бәтеңкесі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алқабы, ерлердің нубук+табак+қоңыр жасыл  түстес бәтеңкесі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Натурашы, әйелдердің күрең қызыл және көк түсті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Кан-Кан, қара түсті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Кан-Кан, қара түсті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Кан-Кан, қара түсті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Кан-Кан, қара түсті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Кан-Кан, қара түсті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Кан-Кан, қара түсті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Кан-Кан, қара түсті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Кан-Кан, қара түсті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Кан-Кан, қара түсті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Кан-Кан, қара түсті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Кан-Кан, қара түсті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Ақшыл сары көйлек (Дурдом - әйелдер кордебалеті №5)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124,69 ш.м  аркалы портал (мата).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Балдахин шаршауланған мата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Балдахин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н-410 д-160 мм балясиналар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63 порталының бүйір кулисалары (мата) шаршы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Өлшемі: 8,25*11,75 қақпа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Екінші бағана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Екінші бағана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 ш.м 1-актінің артқы фоны, матадағы көркемсурет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ш.м 2-актінің артқы фоны, тюльдегі көркемсурет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ш.м шымылдық, матадағы көркемсурет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9,9*4,5*2,0 м бесік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Кулисалар, матадағы көркемсурет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4*0,8*1,5 м қайық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144,9 ш.м падугалар (мата)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бірінші бағана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бірінші бағана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бесінші бағана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бесінші бағана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 5үшінші бағана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үшінші бағана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1,0*0,7*0,7 м тумба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1500*400*300 жарық беру құралдарына арналған фура станок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6,9*4,5 м дөңгелегі бар бағаналарға арналған фура станок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 төртінші бағана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төртінші бағана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Алебарда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Портбукетницадағы сирень гүлшоғы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Желпуіштер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Жібі бар ұршық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Камердинердің таяқшасы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перісінің таяқшасы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дөңгелекті күйме 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Бесік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 бойынша ұстағышы бар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Жемістері бар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 бар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- тақ, алтын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жасалған кресло, тақ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см қуыршақ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Тахтаға арналған матрац пен көрпе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Қайықты айналдыра қоршау (қайықтың ішіндегі мата)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Қуыршаққа арналған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см аңшының кернейі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Таққа арналған подиум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Тахтаға арналған жастық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Фураға арналған жамылғы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Бесікке арналған төсек жабдығы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(эскиз бойынша)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н-410 д-160 мм балясина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Н-410 д-160 мм балясина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Н-410 д-160 мм балясина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Н-410 д-160 мм балясина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Н-410 д-160 мм балясина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Н-410 д-160 мм балясина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Н-410 д-160 мм балясина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Н-410 д-160 мм балясина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Н-410 д-160 мм балясина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Н-410 д-160 мм балясина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Н-410 д-160 мм балясина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ш.м порталдың бүйір кулисалары (мата) ш.м 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Кулисалар, матадағы көркемсурет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144,9 ш.м падугалар (мата)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144,9 ш.м падугалар (мата)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1500*400*300 жарықтандыру құралдарына арналған фура станок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1500*400*300 жарықтандыру құралдарына арналған фура станок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1500*400*300 жарықтандыру құралдарына арналған фура станок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1500*400*300 жарықтандыру құралдарына арналған фура станок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1500*400*300 жарықтандыру құралдарына арналған фура станок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1500*400*300 жарықтандыру құралдарына арналған фура станок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1500*400*300 жарықтандыру құралдарына арналған фура станок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1500*400*300 жарықтандыру құралдарына арналған фура станок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1500*400*300 жарықтандыру құралдарына арналған фура станок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Алебарда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Алебарда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Алебарда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Портбукетницадағы сирень гүлшоғы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Портбукетницадағы сирень гүлшоғы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Портбукетницадағы сирень гүлшоғы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Портбукетницадағы сирень гүлшоғы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Портбукетницадағы сирень гүлшоғы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Желпуіштер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Желпуіштер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Желпуіштер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Желпуіштер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Желпуіштер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Желпуіштер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Желпуіштер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Желпуіштер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Желпуіштер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Жұмсақ, гүлді гирлянда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Камердинердің таяқшасы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Эскиз бойынша ұстағышы бар себет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Эскиз бойынша ұстағышы бар себет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Жемістері бар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 бар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 бар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 бар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 бар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 бар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 бар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 бар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 бар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 бар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 бар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 бар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 бар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 бар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 бар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 бар себет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- тақ алтын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жасалған кресло, тақ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Тахтаға арналған матрац пен көрпе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см аңшының кернейі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см аңшының кернейі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см аңшының кернейі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Тахтаға арналған жастық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Тахтаға арналған жастық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(эскиз бойынша)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(эскиз бойынша)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(эскиз бойынша)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(эскиз бойынша)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(эскиз бойынша)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(эскиз бойынша)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(эскиз бойынша)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Кавалерге арналған Раушан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Каталабютқа арналған бұрама қағаз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 бойынша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бас киімі - Қасқыр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бас киімі - Ханзада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бас киімі - Үндістан ханзадасы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бас киімі - Судан ханзадасы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бас киімі - Карабас нөкерлері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бас киімі - Көк құс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бас киімі - Жандармдар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 балалар вальсі, ерлердің костюмдер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Қасқырдың костюмі (колет, панталон, гольф, қолғап)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құс костюмі (колет, жаға, лосина)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Кавалерге арналған раушан гүлі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Кавалерге арналған раушан гүлі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Кавалерге арналған раушан гүлі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Кавалерге арналған раушан гүлі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Кавалерге арналған раушан гүлі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Кавалерге арналған раушан гүлі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Кавалерге арналған раушан гүлі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Каталабютқа арналған бұрама қағаз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 бойынша 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Балет, Карабас нөкерлерінің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Балет, Карабас нөкерлерінің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Жандармдардың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Жандармдардың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Жандармдардың бас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 балалар вальсі, ерлердің костюмдер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 балалар вальсі, ерлердің костюмдер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 балалар вальсі, ерлердің костюмдер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 балалар вальсі, ерлердің костюмдер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 балалар вальсі, ерлердің костюмдер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 балалар вальсі, ерлердің костюмдер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 балалар вальсі, ерлердің костюмдер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 балалар вальсі, ерлердің костюмдер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 балалар вальсі, ерлердің костюмдер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 балалар вальсі, ерлердің костюмдер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 балалар вальсі, ерлердің костюмдер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Қасқырдың костюмі (колет, панталон, гольф, қолғап)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құс костюмі (колет, жаға, лосина)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перісінің нөкерлеріне арналған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Дриадалар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Жандармдардың костюмі (колет, панталон, гольф)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Күлбикенің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Камердинер костюмі (сюртук, панталон, жейде, қолғап)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Телпек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костюмі (Пиджак, жейде, панталон, гольф, сабан шляпа)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костюмі (Пиджак, жейде, панталон, гольф, сабан шляпа)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диқан костюмі (Пиджак, жейде, панталон, гольф, сабан шляпа)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әйелдің костюмі (лиф, белдемше, телпектер)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әйелдің костюмі (лиф, белдемше, телпектер, алжапқыш)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Егеуқұйрық костюмі (басы, арқасы, қарны, құйрығы)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Егеуқұйрық костюмі (жейде, панталон, лосина)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Паж костюмі (колет, панталон, гольф,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Үнді ханзадасының костюмі (жейде, шалбар, белбеу, жаға)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Фортуна ханзадасының костюмі (колет, кеудеше, жейде, лосина)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ханзадасының костюмі (жейде, панталон, белбеу, гольф)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Флорина ханшайымының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Тоқымашы әйелдің костюмі (лиф, белдемше, телпектер)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Алмаздар перісінің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Алаңсыздық перісінің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перісінің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Канарейка перісінің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Нәзіктік перісінің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Жақұт перісінің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перісінің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Батылдық перісінің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Жомарттық перісінің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Фрейлина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Құбыжықтың костюмі (колет, панталон, гольф)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Герцогиня -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Карабос -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 Патшайымы -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 Патшайымы - әйелдер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 Дворяны (манжет, галстук, пиджак, шалбар, трико) -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 Дворян (галстук, пиджак, шалбар, трико) -ерлердің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 Дворян (жейде, галстук, пиджак, шалбар, трико)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Каталабют (жейде, галстук, пиджак, шалбар, трико)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 Каталабют  (жейде, галстук, пиджак, шалбар, трико)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 Патша  (жейде, галстук, пиджак, шалбар, трико)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 Патша (жейде, галстук, пиджак, шалбар, трико)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Герцог Галифрон костюмі (Сюртук, кеудеше, жейде, панталон, бас киім, гольф)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Мысықтың костюмі (шалбар, колет,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 Вальс (манжет галстукпен, пиджак, шалбар, трико) - ерлердің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Аңшылардың костюмі (Колет, бас киім, жейде, панталон, гольф)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ғасырдағы патша паждарының костюмі (манжет галстукпен, пиджак, шалбар, трико)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 паждарының костюмі (жейде, сауыт, трико)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Ханзаданың костюмі (Колет, терісі бар бас киім, шалбар, белбеу)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ханзадасының костюмі (колет, панталон, тері плащ, белбеу, гольф)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Асыраушының көйлегі (көйлек, жаға, фата бар телпек)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 вальсі - әйелдер көйлегі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 Дворян әйелдер - әйелдердің көйлегі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 Дворян әйелдер - әйелдердің көйлегі  (көйлек, корсет, астыңғы белдемше)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 Дворян әйелдер - әйелдердің көйлегі (көйлек, кринолин)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әйелдердің жиынтықтағы көйлегі (белдемше, лиф,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француз, ақ, әйелдердің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француз, ақ, әйелдердің жасанды шашы бұрымдармен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Пажға арналған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Гүлдер вальсі -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қыздардың француз, ақ жасанды шашы бұрымдармен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ғасырдағы Герцогина (қызғылт қоңыр түсті) бүртіктері және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ғасырдағы Карабостың ұзын шашы бар (қызғылт сары түсті) карэ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мольер, қызғылт қоңыр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Каталабют Патшаға арналған француз, қызғылт қоңыр жасанды шашы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Патшайымының (қоңыр түсті) бүртіктері және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Патшасының  (қызғылт қоңыр түсті) үлпілдек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Періге арналған қара түсті, бұйра парик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ғасыр Мажардомидің ұзын шашы бар (қоңыр түсті) жасанды шашы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Каталабют Патшасының мольер, ерлердің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аңшыларының бұрымы бар (қоңыр түсті)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пажының (қоңыр түсті)  карэ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сарай маңы әйелдерінің, қызғылт қоңыр, бүртіктері мен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сарай маңы ерлерінің, қалың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Әйелдің француз, ақ,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Каталабют ақ, француз, мольер, ерлердің жасанды шашы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Каталабютының   (қоңыр түсті) үлпілдік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Каталабюттың қоңыр, мольер, ерлердің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шаруасының (қоңыр, ақшыл қоңыр, баклажан, қызыл реңкті қоңыр түсті)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Әйелдің, ақ, француз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Ерлердің, ақ, француз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Ерлердің, ақ, француз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Герцогинаның, табиғи, француз, әйелдің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Әйелдің француз,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Әйелдің француз, ақ,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Галифронның француз, ерлердің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Мысықтың француз, ерлердің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Мысықтың сұр түсті, ерлердің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Аңшылардың қоңыр түсті, ерлердің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Аңшылардың қоңыр түсті, табиғи былғары, ерлердің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перісін паждарының, қоңыр түсті, жұмсақ, ерлердің қысқа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ханзадасының, қошқыл-алтын-қола түсті, жұмсақ, ерлердің қысқа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ханзадасының қою қызыл түсті, жұмсақ, ерлердің қысқа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Француз ханзадасының қошқыл-алтын-қола түсті, жұмсақ, ерлердің қысқа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 ханзаданың көгілдір түсті, жұмсақ, ерлердің жұмсақ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Герцогиняның батпақ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Патшайымның ақшыл сары,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Патшайымның алтын түсті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Шаруаның қоңыр,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дворян ханымдардың алтын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ханымдарының бал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Тоқымашылардың қоңыр,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Асыраушы, сүт түстес,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әйел, қоңыр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Герцог Галифрон қара түсті,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Камердинер қара түсті,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Туфли, ерлерге арналған - Каталабюттың күрең қызыл,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Туфли, ерлерге арналған - Каталабюттың қошқыл-қоңыр,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Патшаның қошқыл-алтын түсті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Патшаның қошқыл-алтын түсті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Туфли, ерлерге арналған - Егеуқұйрықтың қара,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Монстрлардың қара,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Паждардың қара,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Патша паждарының ақшыл сары алтынмен аралас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Патшаның паждары, шыршамен, қара түсті, алтын айылбас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маңындағы дворяндар, бал түстес,ерлердің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ханымдары дворяндарының алтын түсті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 ханзаданың бал түстес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Сақшылардың (күзет) қара,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Карабос перісінің қара,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Вальстің алтын түсті, алтын бантпен,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Қасқырдың сұр түсті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Шаруаның қоңыр,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Шаруаның, ақшыл қоңыр түсті ерлердің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перісінің нөкерлеріне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перісінің нөкерлеріне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перісінің нөкерлеріне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перісінің нөкерлеріне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перісінің нөкерлеріне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перісінің нөкерлеріне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перісінің нөкерлеріне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перісінің нөкерлеріне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перісінің нөкерлеріне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перісінің нөкерлеріне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перісінің нөкерлеріне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Дриаданың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Жандармдардың костюмі (колет, панталон, гольф)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Жандармдардың костюмі (колет, панталон, гольф)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Жандармдардың костюмі (колет, панталон, гольф)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Күлбикенің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Камердинер костюмі (сюртук, панталон, жейде, қолғап)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Камердинер костюмі (сюртук, панталон, жейде, қолғап)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Камердинер костюмі (сюртук, панталон, жейде, қолғап)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Телпек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костюмі (Пиджак, жейде, панталон, гольф, сабан шляпа)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костюмі (жейде, панталон, гольф, сабан шляпа, кеудеше)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костюмі (лиф, белдемше, телпектер, алжапқыш)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костюмі (лиф, белдемше, телпектер, алжапқыш)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костюмі (лиф, белдемше, телпектер, алжапқыш)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Егеуқұйрық костюмі (басы, арқасы, қарны, құйрығы)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Егеуқұйрық костюмі (басы, арқасы, қарны, құйрығы)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Егеуқұйрық костюмі (жейде, панталон, лосина)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Егеуқұйрық костюмі (жейде, панталон, лосина)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Паж костюмі (колет, панталон, гольф,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Паж костюмі (колет, панталон, гольф,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Паж костюмі (колет, панталон, гольф,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Паж костюмі (колет, панталон, гольф,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Паж костюмі (колет, панталон, гольф,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Флорина ханшайым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Тоқымашы әйел костюмі (лиф, белдемше, телпек)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Тоқымашы әйел костюмі (лиф, белдемше, телпек)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Тоқымашы әйел костюмі (лиф, белдемше, телпек)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перісі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Нәзіктік перісі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Батылдық перісі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Фрейлина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Фрейлина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Фрейлина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Фрейлина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Фрейлина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Фрейлина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Фрейлина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Құбыжық костюмі (колет, панталон, гольф)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Құбыжық костюмі (колет, панталон, гольф)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 Дворяны (манжет, галстук, пиджак, шалбар, трико) -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 Дворяны (манжет, галстук, пиджак, шалбар, трико) -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 Дворяны (манжет, галстук, пиджак, шалбар, трико) -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 Дворяны (манжет, галстук, пиджак, шалбар, трико) -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 Дворяны (манжет, галстук, пиджак, шалбар, трико) -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 Дворяны (манжет, галстук, пиджак, шалбар, трико) -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 Дворяны (манжет, галстук, пиджак, шалбар, трико) -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 Дворян (галстук, пиджак, шалбар, трико)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 Дворян (галстук, пиджак, шалбар, трико)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 Дворян (галстук, пиджак, шалбар, трико)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 Дворян (галстук, пиджак, шалбар, трико)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 Дворян (галстук, пиджак, шалбар, трико)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 Дворян (галстук, пиджак, шалбар, трико)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 Дворян (галстук, пиджак, шалбар, трико)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 Дворян (жейде, галстук, пиджак, шалбар, трико)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 Дворян (жейде, галстук, пиджак, шалбар, трико)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 Дворян (жейде, галстук, пиджак, шалбар, трико)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 Дворян (жейде, галстук, пиджак, шалбар, трико)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 Дворян (жейде, галстук, пиджак, шалбар, трико)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 Дворян (жейде, галстук, пиджак, шалбар, трико)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 Дворян (жейде, галстук, пиджак, шалбар, трико) 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 костюмі (шалбар, колет)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 Вальс  (манжет галстукпен, пиджак, шалбар, трико) - ерлердің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 Вальс  (манжет галстукпен, пиджак, шалбар, трико) - ерлердің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 Вальс  (манжет галстукпен, пиджак, шалбар, трико) - ерлердің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 Вальс  (манжет галстукпен, пиджак, шалбар, трико) - ерлердің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 Вальс  (манжет галстукпен, пиджак, шалбар, трико) - ерлердің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 Вальс  (манжет галстукпен, пиджак, шалбар, трико) - ерлердің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 Вальс  (манжет галстукпен, пиджак, шалбар, трико) - ерлердің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 Вальс  (манжет галстукпен, пиджак, шалбар, трико) - ерлердің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 Вальс  (манжет галстукпен, пиджак, шалбар, трико) - ерлердің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 Вальс  (манжет галстукпен, пиджак, шалбар, трико) - ерлердің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 Вальс  (манжет галстукпен, пиджак, шалбар, трико) - ерлердің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 Вальс  (манжет галстукпен, пиджак, шалбар, трико) - ерлердің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 Вальс  (манжет галстукпен, пиджак, шалбар, трико) - ерлердің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 Вальс  (манжет галстукпен, пиджак, шалбар, трико) - ерлердің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 Вальс  (манжет галстукпен, пиджак, шалбар, трико) - ерлердің костюмі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 костюмі (Колет, бас киім, жейде, панталон, гольф)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 костюмі (Колет, бас киім, жейде, панталон, гольф)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 костюмі (Колет, бас киім, жейде, панталон, гольф)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ғасырдағы патша паждарының костюмі (манжет галстукпен, пиджак, шалбар, трико)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ғасырдағы патша паждарының костюмі (манжет галстукпен, пиджак, шалбар, трико)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ғасырдағы патша паждарының костюмі (манжет галстукпен, пиджак, шалбар, трико)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ғасырдағы патша паждарының костюмі (манжет галстукпен, пиджак, шалбар, трико)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ғасырдағы патша паждарының костюмі (манжет галстукпен, пиджак, шалбар, трико)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 пажының костюмі (жейде, сауыт, трико)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 пажының костюмі (жейде, сауыт, трико)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 пажының костюмі (жейде, сауыт, трико)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 пажының костюмі (жейде, сауыт, трико)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Мамыргүл перісі пажының костюмі (жейде, сауыт, трико)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Асыраушының көйлегі (көйлек, жаға, фата бар телпек)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ғасырдағы Вальстің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ғасырдағы Вальстің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ғасырдағы Вальстің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ғасырдағы Вальстің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ғасырдағы Вальстің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ғасырдағы Вальстің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ғасырдағы Вальстің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ғасырдағы Вальстің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ғасырдағы Вальстің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ғасырдағы Вальстің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ғасырдағы Вальстің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ғасырдағы Вальстің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ғасырдағы Вальстің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ғасырдағы Вальстің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ғасырдағы Вальстің әйелдер көйлегі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ғасырдағы Дворян әйелдердің көйлегі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ғасырдағы Дворян әйелдердің көйлегі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ғасырдағы Дворян әйелдердің көйлегі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ғасырдағы Дворян әйелдердің көйлегі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ғасырдағы Дворян әйелдердің көйлегі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ғасырдағы Дворян әйелдердің көйлегі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ғасырдағы Дворян әйелдердің көйлегі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ғасырдағы Дворян әйелдердің көйлегі  (көйлек, корсет, ішкі белдемше)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ғасырдағы Дворян әйелдердің көйлегі  (көйлек, корсет, ішкі белдемше)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ғасырдағы Дворян әйелдердің көйлегі  (көйлек, корсет, ішкі белдемше)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ғасырдағы Дворян әйелдердің көйлегі  (көйлек, корсет, ішкі белдемше)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ғасырдағы Дворян әйелдердің көйлегі  (көйлек, корсет, ішкі белдемше)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ғасырдағы Дворян әйелдердің көйлегі  (көйлек, корсет, ішкі белдемше)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ғасырдағы Дворян әйелдердің көйлегі  (көйлек, корсет, ішкі белдемше)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ғасырдағы Дворян әйелдердің көйлегі  (көйлек, кринолин)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ғасырдағы Дворян әйелдердің көйлегі  (көйлек, кринолин)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ғасырдағы Дворян әйелдердің көйлегі  (көйлек, кринолин)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ғасырдағы Дворян әйелдердің көйлегі  (көйлек, кринолин)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ғасырдағы Дворян әйелдердің көйлегі  (көйлек, кринолин)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ғасырдағы Дворян әйелдердің көйлегі  (көйлек, кринолин)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ғасырдағы Дворян әйелдердің көйлегі  (көйлек, кринолин)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әйелдердің көйлегі жиынтықта (белдемше, лиф,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әйелдердің көйлегі жиынтықта (белдемше, лиф,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әйелдердің көйлегі жиынтықта (белдемше, лиф,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әйелдердің көйлегі жиынтықта (белдемше, лиф,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әйелдердің көйлегі жиынтықта (белдемше, лиф,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әйелдердің көйлегі жиынтықта (белдемше, лиф,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әйелдердің көйлегі жиынтықта (белдемше, лиф,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әйелдердің көйлегі жиынтықта (белдемше, лиф,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әйелдердің көйлегі жиынтықта (белдемше, лиф,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әйелдердің көйлегі жиынтықта (белдемше, лиф,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әйелдердің көйлегі жиынтықта (белдемше, лиф, бас киім)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француз, ақ, әйелдердің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француз, ақ, әйелдердің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француз, ақ, әйелдердің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француз, ақ, әйелдердің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француз, ақ, әйелдердің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француз, ақ, әйелдердің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француз, ақ, әйелдердің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француз, ақ, әйелдердің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француз, ақ, әйелдердің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француз, ақ, әйелдердің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француз, ақ, әйелдердің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француз, ақ, әйелдердің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француз, ақ, әйелдердің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француз, ақ, әйелдердің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француз, ақ, әйелдердің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Пажға арналған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Пажға арналған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Пажға арналған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Пажға арналған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Пажға арналған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Гүлдер вальсі -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Гүлдер вальсі -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Гүлдер вальсі -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Гүлдер вальсі -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Гүлдер вальсі -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Гүлдер вальсі -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Гүлдер вальсі -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Гүлдер вальсі -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Гүлдер вальсі -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Гүлдер вальсі -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Гүлдер вальсі -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Гүлдер вальсі -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Гүлдер вальсі -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Гүлдер вальсі -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Гүлдер вальсі - ерлердің, француз, ақ жасанды шашы 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қыздардың француз, ақ жасанды шашы бұрымдары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қыздардың француз, ақ жасанды шашы бұрымдары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қыздардың француз, ақ жасанды шашы бұрымдары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қыздардың француз, ақ жасанды шашы бұрымдары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қыздардың француз, ақ жасанды шашы бұрымдары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қыздардың француз, ақ жасанды шашы бұрымдары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қыздардың француз, ақ жасанды шашы бұрымдары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қыздардың француз, ақ жасанды шашы бұрымдары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қыздардың француз, ақ жасанды шашы бұрымдары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қыздардың француз, ақ жасанды шашы бұрымдары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қыздардың француз, ақ жасанды шашы бұрымдары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қыздардың француз, ақ жасанды шашы бұрымдары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қыздардың француз, ақ жасанды шашы бұрымдары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қыздардың француз, ақ жасанды шашы бұрымдары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вальсі - қыздардың француз, ақ жасанды шашы бұрымдары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мольер, қызғылт қоңыр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мольер, қызғылт қоңыр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мольер, қызғылт қоңыр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мольер, қызғылт қоңыр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мольер, қызғылт қоңыр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мольер, қызғылт қоңыр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мольер, қызғылт қоңыр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ғасыр Мажардомидің ұзын шашы бар (қоңыр түсті) жасанды шашы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ғасыр Мажардомидің ұзын шашы бар (қоңыр түсті) жасанды шашы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ғасыр Мажардомидің ұзын шашы бар (қоңыр түсті) жасанды шашы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аңшыларының бұрымы бар (қоңыр түсті)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аңшыларының бұрымы бар (қоңыр түсті)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аңшыларының бұрымы бар (қоңыр түсті)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пажының (қоңыр түсті)  карэ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пажының (қоңыр түсті)  карэ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пажының (қоңыр түсті)  карэ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пажының (қоңыр түсті)  карэ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пажының (қоңыр түсті)  карэ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сарай маңы әйелдерінің, қызғылт қоңыр, бүртіктері мен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сарай маңы әйелдерінің, қызғылт қоңыр, бүртіктері мен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сарай маңы әйелдерінің, қызғылт қоңыр, бүртіктері мен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сарай маңы әйелдерінің, қызғылт қоңыр, бүртіктері мен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сарай маңы әйелдерінің, қызғылт қоңыр, бүртіктері мен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сарай маңы әйелдерінің, қызғылт қоңыр, бүртіктері мен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сарай маңы әйелдерінің, қызғылт қоңыр, бүртіктері мен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сарай маңы ерлерінің қалың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сарай маңы ерлерінің қалың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сарай маңы ерлерінің қалың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сарай маңы ерлерінің қалың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сарай маңы ерлерінің қалың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сарай маңы ерлерінің қалың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сарай маңы ерлерінің қалың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француз, ақ,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француз, ақ,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француз, ақ,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француз, ақ,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француз, ақ,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шаруасының (қоңыр, ақшыл қоңыр, баклажан, қызыл қоңыр реңді)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шаруасының (қоңыр, ақшыл қоңыр, баклажан, қызыл қоңыр реңді)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шаруасының (қоңыр, ақшыл қоңыр, баклажан, қызыл қоңыр реңді)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ғасыр шаруасының (қоңыр, ақшыл қоңыр, баклажан, қызыл қоңыр реңді)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француз, ақ,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француз, ақ,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француз, ақ,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француз, ақ,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француз, ақ,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француз, ақ,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француз, ақ,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француз, ақ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француз, ақ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француз, ақ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француз, ақ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француз, ақ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француз, ақ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француз, ақ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француз, ақ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француз, ақ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француз, ақ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француз, ақ,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француз, ақ,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француз, ақ, бұрымы бар жасанды шашы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Аңшылардың қоңыр түсті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Аңшылардың қоңыр түсті, табиғи, бырғары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Мамыргүл перісі паждарының қоңыр түсті, жұмсақ, ерлердің қысқа етігі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Мамыргүл перісі паждарының қоңыр түсті, жұмсақ, ерлердің қысқа етігі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Мамыргүл перісі паждарының қоңыр түсті, жұмсақ, ерлердің қысқа етігі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Мамыргүл перісі паждарының қоңыр түсті, жұмсақ, ерлердің қысқа етігі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Мамыргүл перісі паждарының қоңыр түсті, жұмсақ, ерлердің қысқа етігі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 ханзаданың көгілдір, жұмсақ, ерлердің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 ханзаданың көгілдір, жұмсақ, ерлердің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 ханзаданың көгілдір, жұмсақ, ерлердің етігі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Шаруаның қоңыр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Шаруаның қоңыр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Шаруаның қоңыр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дворян ханымдарының, алтын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дворян ханымдарының, алтын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дворян ханымдарының, алтын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дворян ханымдарының, алтын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дворян ханымдарының, алтын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дворян ханымдарының, алтын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дворян ханымдарының, алтын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ханымдарының бал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ханымдарының бал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ханымдарының бал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ханымдарының бал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ханымдарының бал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ханымдарының бал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ханымдарының бал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Тоқымашылар қоңыр,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Тоқымашылар қоңыр,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Тоқымашылар қоңыр,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 сүт түсті, әйелдер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Камердинер қара,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Камердинер қара,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Камердинер қара,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Егеуқұйрықтың қара түсті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Егеуқұйрықтың қара түсті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Монстрлардың қара,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Монстрлардың қара,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Паждардың қара,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Паждардың қара,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Паждардың қара,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Паждардың қара,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Паждардың қара,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Патша паждарының ақшыл сары алтынмен аралас,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Патша паждарының ақшыл сары алтынмен аралас,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Патша паждарының ақшыл сары алтынмен аралас,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Патша паждарының ақшыл сары алтынмен аралас,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Патша паждарының ақшыл сары алтынмен аралас,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Патша паждарының шыршасы бар, қара түсті, алтын айылбас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Патша паждарының шыршасы бар, қара түсті, алтын айылбас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Патша паждарының шыршасы бар, қара түсті, алтын айылбас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Патша паждарының шыршасы бар, қара түсті, алтын айылбас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Патша паждарының шыршасы бар, қара түсті, алтын айылбас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дворяндарының бал түстес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дворяндарының бал түстес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дворяндарының бал түстес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дворяндарының бал түстес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дворяндарының бал түстес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дворяндарының бал түстес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дворяндарының бал түстес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ханымдардың алтын түсті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ханымдардың алтын түсті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ханымдардың алтын түсті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ханымдардың алтын түсті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ханымдардың алтын түсті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ханымдардың алтын түсті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маңы ханымдардың алтын түсті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Ханзада Дезиренің бал түстес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Ханзада Дезиренің бал түстес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Ханзада Дезиренің бал түстес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Сақшылардың (күзет) қара,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Сақшылардың (күзет) қара,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Сақшылардың (күзет) қара,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Карабос перісінің қара,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алтын түсті, алтын бантпен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алтын түсті, алтын бантпен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алтын түсті, алтын бантпен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алтын түсті, алтын бантпен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алтын түсті, алтын бантпен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алтын түсті, алтын бантпен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алтын түсті, алтын бантпен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алтын түсті, алтын бантпен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алтын түсті, алтын бантпен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алтын түсті, алтын бантпен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алтын түсті, алтын бантпен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алтын түсті, алтын бантпен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алтын түсті, алтын бантпен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алтын түсті, алтын бантпен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 алтын түсті, алтын бантпен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сұр түсті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Шаруалар ақшыл қоңыр түсті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Шаруалар ақшыл қоңыр түсті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Шаруалар ақшыл қоңыр түсті ерлер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Құмырадағы жасанды гүлдер композициясы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Құмырадағы жасанды гүлдер композициясы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Құмырадағы жасанды гүлдер композициясы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кабинеттің артқы фоны, өлшемі: 24*13м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кабинеттің кулисалары, өлшемі: 3*13м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кабинеттің кулисалары, өлшемі: 3*13м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кабинеттің кулисалары, өлшемі: 3*13м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кабинеттің кулисалары, өлшемі: 3*13м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кабинеттің кулисалары, өлшемі: 3*13м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кабинеттің кулисалары, өлшемі: 3*13м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кабинеттің кулисалары, өлшемі: 3*13м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кабинеттің кулисалары, өлшемі: 3*13м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"Маркиз" кулисалары өлшемі: 4,5*13м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"Маркиз" сахнасының классикалық киіміне арналған аспашамдар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"Маркиз" падугалары өлшемі: 24*4,0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кабинет падугалары, өлшемі: 24*3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кабинет падугалары, өлшемі: 24*3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кабинет падугалары, өлшемі: 24*3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кабинет падугалары, өлшемі: 24*3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классикалық артқы фон өлшемі: 24*13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өлшемі: 15*9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Өлшемі: 4,5*13м "Маркиз" кулисалары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Өлшемі: 4,5*13м "Маркиз" кулисалары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Өлшемі: 4,5*13м "Маркиз" кулисалары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Өлшемі: 4,5*13м "Маркиз" кулисалары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Өлшемі: 4,5*13м "Маркиз" кулисалары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Өлшемі: 4,5*13м "Маркиз" кулисалары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Өлшемі: 4,5*13м "Маркиз" кулисалары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"Маркиз" сахнасының классикалық киіміне арналған аспашамдар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Өлшемі: 24*4,0 м "Маркиз" падугалары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Өлшемі: 24*4,0 м "Маркиз" падугалары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Өлшемі: 24*4,0 м "Маркиз" падугалары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киімі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колет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костюм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колет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колет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колет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колет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колет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түсті балет пачкасы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 (пачкасы)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 (пачкасы)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балет шопенкасы (пачкасы)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балет шопенкасы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түсті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түсті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түсті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түсті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Шабдалы түстес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түсті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эскиз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эскиз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эскиз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эскиз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эскиз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эскиз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эскиз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эскиз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эскиз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Шалбар, кеудеше, жейде, орамал (Матадор)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 ұлттық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 ұлттық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 ұлттық киім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колет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Салдың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Сальфидо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жейде, галстук, Белдік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Жинақтағы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"Фауст" операсына арналған костюм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костюмі (балет)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костюмі, жейде, бабочка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костюм (фрак, шалбар, жейде, белдік,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эскиз костюмі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колет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балет пачкасы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көйлек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жейде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(шалбар, бабочка)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Монахтың былғары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эскиз туфлиі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желтартқыш жайма +32,5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Көтеруге арналған аралық бөренелер +35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 +16,0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 +21,5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 +25,5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 +29,5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Баспалдақ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Баспалдақ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Сахнаның жоғарғы кеңістігін басқару жүйесі - Жинақтағы жоғарғы машинерия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Жинақтағы сахнаны басқару жүйесі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Мүсіндік композиция: квадрига, дөңгелегі бар арба, жылқылар, салт атты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құрылғысы бар әйел мүсіні (жетіген ұстаған әйел)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құрылғысы бар ер мүсіні (қобызшы)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