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f612" w14:textId="265f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жылғы 27 маусымдағы Шанхай ынтымақтастық ұйымына мүше мемлекеттер арасындағы бірлескен әскери оқу-жаттығулар өткізу туралы келісімге толықтырулар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13 сәуірдегі № 193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Республикасынын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"2007 жылғы 27 маусымдағы Шанхай ынтымақтастық ұйымына мүше мемлекеттер арасындағы бірлескен әскери оқу-жаттығулар өткізу туралы келісімге толықтырулар енгізу туралы хаттаманы ратификациялау туралы" Қазакстан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2007 жылғы 27 маусымдағы Шанхай ынтымақтастық Ұйымына мүше мемлекеттер арасындағы бірлескен әскери оқу-жаттығулар өткізу туралы келісімге толықтырулар енгізу туралы хаттаманы ратнфикациялау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29 сәуірде Бішкекте жасалған 2007 жылғы 27 маусымдағы Шанхай ынтымақтастық ұйымына мүше мемлекеттер арасындағы бірлескен әскери оқу-жаттығулар өткізу туралы келісімге толықтырулар енгізу туралы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