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a2a" w14:textId="6ef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сәуірдегі № 222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республикалық мүлік заңнамада белгіленген тәртіппен "Қазақстанның авиациялық әкімшілігі" акционерлік қоғамының орналастырылатын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министрлігінің Азаматтық авиация комитетімен бірлесіп, осы қаулыға қосымшада көрсетілген мүлікті қабылдау-беру жөніндегі қажетті ұйымдастыру іс-шараларын заңнамада белгіленген тәртіппен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"Қазақстанның авиациялық әкімшілігі" акционерлік қоғамының орналастырылатын акцияларын төлеуге республикалық меншіктен берілетін  мемлекеттік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7630"/>
        <w:gridCol w:w="113"/>
        <w:gridCol w:w="751"/>
        <w:gridCol w:w="1812"/>
        <w:gridCol w:w="1388"/>
        <w:gridCol w:w="351"/>
      </w:tblGrid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Саны,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Пайдалануға берілген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(ай, жыл)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қамтылыммен жиынтықта HP GR 742 EA Compag 6820 компьютері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236006000036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Штативі бар фотоаппарат 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236006000037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принтер SP75 PLUS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236006000038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қолтаңбаны енгізу құрылғысы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236006000039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құлыптары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236006000040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30.12.2008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Evolis Primacy Lamination ламинаторы, екіжақты, USB&amp;Ether,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S10108 ISO Dual HiCo/LiCo кодтаушы магниттік жолағы бар PM1H0000RSL0+PMY1-KTDS принтері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236008000052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26.12.2018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карточка үшін Evolis PL принтеріне арналған толық түсті картридж (түсті таспа) 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Магниттік жолағы бар карточка 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