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c364" w14:textId="120c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экономика министрлігінің мәселелері" туралы Қазақстан Республикасы Үкіметінің 2014 жылғы 24 қыркүйектегі № 1011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20 сәуірдегі № 223 қаулысы. 01.01.2021 дейін қолданыста болды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 01.01.2021 дейін қолданыста болды (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экономика министрлігінің мәселелері" туралы Қазақстан Республикасы Үкіметінің 2014 жылғы 24 қыркүйектегі №1011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59-60, 555-құжат)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Ұлттық экономика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59-8) тармақшамен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"59-8) теміржол көлігі саласында басшылықты жүзеге асыратын орталық атқарушы органмен келісу бойынша Қазақстан Республикасының теміржол көлігі туралы заңнамасында көзделген уақытша теңгерімдеу төлемақысын есептеу және төлеу қағидаларын бекіту;";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1-36) тармақшамен толықтырылсын: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"1-36) теміржол көлігі саласында басшылықты жүзеге асыратын орталық атқарушы органмен келісу бойынша Қазақстан Республикасының теміржол көлігі туралы заңнамасында көзделген уақытша теңгерімдеу төлемақысын есептеу және төлеу қағидаларын әзірлеу;".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2021 жылғы 1 қаңтарға дейін қолданылады.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