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dbdea9" w14:textId="8dbde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қаулысына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Үкіметінің 2020 жылғы 21 сәуірдегі № 233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 туралы" Қазақстан Республикасы Үкіметінің 2011 жылғы 15 желтоқсандағы № 1539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2012 ж., № 8, 159-құжат)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1) көрсетілген қаулымен бекітілген Қазақстан Республикасы Үкіметінің құрылымына кіретін кейбір мемлекеттік органдардың ведомстволық наградаларымен марапаттау (ведомстволық наградаларынан айыру)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 Ведомстволық наградалармен марапаттау негіздемелері" деген </w:t>
      </w:r>
      <w:r>
        <w:rPr>
          <w:rFonts w:ascii="Times New Roman"/>
          <w:b w:val="false"/>
          <w:i w:val="false"/>
          <w:color w:val="000000"/>
          <w:sz w:val="28"/>
        </w:rPr>
        <w:t>бөлімде</w:t>
      </w:r>
      <w:r>
        <w:rPr>
          <w:rFonts w:ascii="Times New Roman"/>
          <w:b w:val="false"/>
          <w:i w:val="false"/>
          <w:color w:val="000000"/>
          <w:sz w:val="28"/>
        </w:rPr>
        <w:t>:</w:t>
      </w:r>
    </w:p>
    <w:bookmarkEnd w:id="3"/>
    <w:bookmarkStart w:name="z5" w:id="4"/>
    <w:p>
      <w:pPr>
        <w:spacing w:after="0"/>
        <w:ind w:left="0"/>
        <w:jc w:val="both"/>
      </w:pPr>
      <w:r>
        <w:rPr>
          <w:rFonts w:ascii="Times New Roman"/>
          <w:b w:val="false"/>
          <w:i w:val="false"/>
          <w:color w:val="000000"/>
          <w:sz w:val="28"/>
        </w:rPr>
        <w:t>
      "Қазақстан Республикасының Қорғаныс және аэроғарыш өнеркәсібін дамытуға қосқан үлесі үшін" медалі деген кіші бөлім мынадай редакцияда жазылсын:</w:t>
      </w:r>
    </w:p>
    <w:bookmarkEnd w:id="4"/>
    <w:bookmarkStart w:name="z6" w:id="5"/>
    <w:p>
      <w:pPr>
        <w:spacing w:after="0"/>
        <w:ind w:left="0"/>
        <w:jc w:val="both"/>
      </w:pPr>
      <w:r>
        <w:rPr>
          <w:rFonts w:ascii="Times New Roman"/>
          <w:b w:val="false"/>
          <w:i w:val="false"/>
          <w:color w:val="000000"/>
          <w:sz w:val="28"/>
        </w:rPr>
        <w:t>
      "Қазақстан Республикасының қорғаныс өнеркәсібін дамытуға қосқан үлесі үшін" медалі:</w:t>
      </w:r>
    </w:p>
    <w:bookmarkEnd w:id="5"/>
    <w:bookmarkStart w:name="z7" w:id="6"/>
    <w:p>
      <w:pPr>
        <w:spacing w:after="0"/>
        <w:ind w:left="0"/>
        <w:jc w:val="both"/>
      </w:pPr>
      <w:r>
        <w:rPr>
          <w:rFonts w:ascii="Times New Roman"/>
          <w:b w:val="false"/>
          <w:i w:val="false"/>
          <w:color w:val="000000"/>
          <w:sz w:val="28"/>
        </w:rPr>
        <w:t>
      27-1. "Қазақстан Республикасының қорғаныс өнеркәсібін дамытуға қосқан үлесі үшін" медалімен қызметтік міндеттерін үлгілі орындағаны, орындаған тапсырмаларының жоғары сапасы, бастамашылдығы, шығармашылық белсенділігі, ұзақ және мінсіз қызметі, кәсіби қызметтегі жоғары көрсеткішке қол жеткізгені, қосқан ерекше үлесі мен жұмыстағы басқа жетістіктері үшін, қорғаныс өнеркәсібі саласында кемінде 10 жыл жұмыс істеген қызметкерлер, ардагерлер және өзге де адамдар марапатталады.</w:t>
      </w:r>
    </w:p>
    <w:bookmarkEnd w:id="6"/>
    <w:bookmarkStart w:name="z8" w:id="7"/>
    <w:p>
      <w:pPr>
        <w:spacing w:after="0"/>
        <w:ind w:left="0"/>
        <w:jc w:val="both"/>
      </w:pPr>
      <w:r>
        <w:rPr>
          <w:rFonts w:ascii="Times New Roman"/>
          <w:b w:val="false"/>
          <w:i w:val="false"/>
          <w:color w:val="000000"/>
          <w:sz w:val="28"/>
        </w:rPr>
        <w:t>
      Ерекше жағдайларда бұл медальмен қызметкерлер ерекше маңызды және күрделі тапсырмаларды орындағаны, сондай-ақ жұмыстағы басқа да жетістіктері үшін де марапатталады.";</w:t>
      </w:r>
    </w:p>
    <w:bookmarkEnd w:id="7"/>
    <w:bookmarkStart w:name="z9" w:id="8"/>
    <w:p>
      <w:pPr>
        <w:spacing w:after="0"/>
        <w:ind w:left="0"/>
        <w:jc w:val="both"/>
      </w:pPr>
      <w:r>
        <w:rPr>
          <w:rFonts w:ascii="Times New Roman"/>
          <w:b w:val="false"/>
          <w:i w:val="false"/>
          <w:color w:val="000000"/>
          <w:sz w:val="28"/>
        </w:rPr>
        <w:t xml:space="preserve">
      2) көрсетілген қаулымен бекітілген Қазақстан Республикасы Үкіметінің құрылымына кіретін кейбір мемлекеттік органдардың ведомстволық наградаларының тізбесі мен </w:t>
      </w:r>
      <w:r>
        <w:rPr>
          <w:rFonts w:ascii="Times New Roman"/>
          <w:b w:val="false"/>
          <w:i w:val="false"/>
          <w:color w:val="000000"/>
          <w:sz w:val="28"/>
        </w:rPr>
        <w:t>сипаттамаларында</w:t>
      </w:r>
      <w:r>
        <w:rPr>
          <w:rFonts w:ascii="Times New Roman"/>
          <w:b w:val="false"/>
          <w:i w:val="false"/>
          <w:color w:val="000000"/>
          <w:sz w:val="28"/>
        </w:rPr>
        <w:t>:</w:t>
      </w:r>
    </w:p>
    <w:bookmarkEnd w:id="8"/>
    <w:bookmarkStart w:name="z10" w:id="9"/>
    <w:p>
      <w:pPr>
        <w:spacing w:after="0"/>
        <w:ind w:left="0"/>
        <w:jc w:val="both"/>
      </w:pPr>
      <w:r>
        <w:rPr>
          <w:rFonts w:ascii="Times New Roman"/>
          <w:b w:val="false"/>
          <w:i w:val="false"/>
          <w:color w:val="000000"/>
          <w:sz w:val="28"/>
        </w:rPr>
        <w:t xml:space="preserve">
      "1. Қазақстан Республикасы Үкіметінің құрылымына кіретін кейбір мемлекеттік органдардың ведомстволық наградаларының тізбесі" деген </w:t>
      </w:r>
      <w:r>
        <w:rPr>
          <w:rFonts w:ascii="Times New Roman"/>
          <w:b w:val="false"/>
          <w:i w:val="false"/>
          <w:color w:val="000000"/>
          <w:sz w:val="28"/>
        </w:rPr>
        <w:t>бөлімде</w:t>
      </w:r>
      <w:r>
        <w:rPr>
          <w:rFonts w:ascii="Times New Roman"/>
          <w:b w:val="false"/>
          <w:i w:val="false"/>
          <w:color w:val="000000"/>
          <w:sz w:val="28"/>
        </w:rPr>
        <w:t>:</w:t>
      </w:r>
    </w:p>
    <w:bookmarkEnd w:id="9"/>
    <w:bookmarkStart w:name="z11" w:id="10"/>
    <w:p>
      <w:pPr>
        <w:spacing w:after="0"/>
        <w:ind w:left="0"/>
        <w:jc w:val="both"/>
      </w:pPr>
      <w:r>
        <w:rPr>
          <w:rFonts w:ascii="Times New Roman"/>
          <w:b w:val="false"/>
          <w:i w:val="false"/>
          <w:color w:val="000000"/>
          <w:sz w:val="28"/>
        </w:rPr>
        <w:t>
      "Медальдар" деген кіші бөлімде:</w:t>
      </w:r>
    </w:p>
    <w:bookmarkEnd w:id="10"/>
    <w:bookmarkStart w:name="z12" w:id="11"/>
    <w:p>
      <w:pPr>
        <w:spacing w:after="0"/>
        <w:ind w:left="0"/>
        <w:jc w:val="both"/>
      </w:pPr>
      <w:r>
        <w:rPr>
          <w:rFonts w:ascii="Times New Roman"/>
          <w:b w:val="false"/>
          <w:i w:val="false"/>
          <w:color w:val="000000"/>
          <w:sz w:val="28"/>
        </w:rPr>
        <w:t>
      1-1-тармақ мынадай редакцияда жазылсын:</w:t>
      </w:r>
    </w:p>
    <w:bookmarkEnd w:id="11"/>
    <w:bookmarkStart w:name="z13" w:id="12"/>
    <w:p>
      <w:pPr>
        <w:spacing w:after="0"/>
        <w:ind w:left="0"/>
        <w:jc w:val="both"/>
      </w:pPr>
      <w:r>
        <w:rPr>
          <w:rFonts w:ascii="Times New Roman"/>
          <w:b w:val="false"/>
          <w:i w:val="false"/>
          <w:color w:val="000000"/>
          <w:sz w:val="28"/>
        </w:rPr>
        <w:t>
      "1-1. Қазақстан Республикасының Цифрлық даму, инновациялар және аэроғарыш өнеркәсібі министрлігі":</w:t>
      </w:r>
    </w:p>
    <w:bookmarkEnd w:id="12"/>
    <w:bookmarkStart w:name="z14" w:id="13"/>
    <w:p>
      <w:pPr>
        <w:spacing w:after="0"/>
        <w:ind w:left="0"/>
        <w:jc w:val="both"/>
      </w:pPr>
      <w:r>
        <w:rPr>
          <w:rFonts w:ascii="Times New Roman"/>
          <w:b w:val="false"/>
          <w:i w:val="false"/>
          <w:color w:val="000000"/>
          <w:sz w:val="28"/>
        </w:rPr>
        <w:t>
      "Ғарыш саласын дамытуға қосқан үлесі үшін".";</w:t>
      </w:r>
    </w:p>
    <w:bookmarkEnd w:id="13"/>
    <w:bookmarkStart w:name="z15" w:id="14"/>
    <w:p>
      <w:pPr>
        <w:spacing w:after="0"/>
        <w:ind w:left="0"/>
        <w:jc w:val="both"/>
      </w:pPr>
      <w:r>
        <w:rPr>
          <w:rFonts w:ascii="Times New Roman"/>
          <w:b w:val="false"/>
          <w:i w:val="false"/>
          <w:color w:val="000000"/>
          <w:sz w:val="28"/>
        </w:rPr>
        <w:t>
      мынадай мазмұндағы 1-2-тармақпен толықтырылсын:</w:t>
      </w:r>
    </w:p>
    <w:bookmarkEnd w:id="14"/>
    <w:bookmarkStart w:name="z16" w:id="15"/>
    <w:p>
      <w:pPr>
        <w:spacing w:after="0"/>
        <w:ind w:left="0"/>
        <w:jc w:val="both"/>
      </w:pPr>
      <w:r>
        <w:rPr>
          <w:rFonts w:ascii="Times New Roman"/>
          <w:b w:val="false"/>
          <w:i w:val="false"/>
          <w:color w:val="000000"/>
          <w:sz w:val="28"/>
        </w:rPr>
        <w:t>
      "1-2. Қазақстан Республикасы Индустрия және инфрақұрылымдық даму министрлігі:</w:t>
      </w:r>
    </w:p>
    <w:bookmarkEnd w:id="15"/>
    <w:bookmarkStart w:name="z17" w:id="16"/>
    <w:p>
      <w:pPr>
        <w:spacing w:after="0"/>
        <w:ind w:left="0"/>
        <w:jc w:val="both"/>
      </w:pPr>
      <w:r>
        <w:rPr>
          <w:rFonts w:ascii="Times New Roman"/>
          <w:b w:val="false"/>
          <w:i w:val="false"/>
          <w:color w:val="000000"/>
          <w:sz w:val="28"/>
        </w:rPr>
        <w:t>
      1) "Қазақстан Республикасының қорғаныс өнеркәсібін дамытуға қосқан үлесі үшін"";</w:t>
      </w:r>
    </w:p>
    <w:bookmarkEnd w:id="16"/>
    <w:bookmarkStart w:name="z18" w:id="17"/>
    <w:p>
      <w:pPr>
        <w:spacing w:after="0"/>
        <w:ind w:left="0"/>
        <w:jc w:val="both"/>
      </w:pPr>
      <w:r>
        <w:rPr>
          <w:rFonts w:ascii="Times New Roman"/>
          <w:b w:val="false"/>
          <w:i w:val="false"/>
          <w:color w:val="000000"/>
          <w:sz w:val="28"/>
        </w:rPr>
        <w:t xml:space="preserve">
      "Төсбелгілер" деген кіші </w:t>
      </w:r>
      <w:r>
        <w:rPr>
          <w:rFonts w:ascii="Times New Roman"/>
          <w:b w:val="false"/>
          <w:i w:val="false"/>
          <w:color w:val="000000"/>
          <w:sz w:val="28"/>
        </w:rPr>
        <w:t>бөлімде</w:t>
      </w:r>
      <w:r>
        <w:rPr>
          <w:rFonts w:ascii="Times New Roman"/>
          <w:b w:val="false"/>
          <w:i w:val="false"/>
          <w:color w:val="000000"/>
          <w:sz w:val="28"/>
        </w:rPr>
        <w:t>:</w:t>
      </w:r>
    </w:p>
    <w:bookmarkEnd w:id="17"/>
    <w:bookmarkStart w:name="z19" w:id="18"/>
    <w:p>
      <w:pPr>
        <w:spacing w:after="0"/>
        <w:ind w:left="0"/>
        <w:jc w:val="both"/>
      </w:pPr>
      <w:r>
        <w:rPr>
          <w:rFonts w:ascii="Times New Roman"/>
          <w:b w:val="false"/>
          <w:i w:val="false"/>
          <w:color w:val="000000"/>
          <w:sz w:val="28"/>
        </w:rPr>
        <w:t>
      10-1-тармақ мынадай редакцияда жазылсын:</w:t>
      </w:r>
    </w:p>
    <w:bookmarkEnd w:id="18"/>
    <w:bookmarkStart w:name="z20" w:id="19"/>
    <w:p>
      <w:pPr>
        <w:spacing w:after="0"/>
        <w:ind w:left="0"/>
        <w:jc w:val="both"/>
      </w:pPr>
      <w:r>
        <w:rPr>
          <w:rFonts w:ascii="Times New Roman"/>
          <w:b w:val="false"/>
          <w:i w:val="false"/>
          <w:color w:val="000000"/>
          <w:sz w:val="28"/>
        </w:rPr>
        <w:t>
      "10-1. Қазақстан Республикасының Ақпарат және қоғамдық даму министрлігі":</w:t>
      </w:r>
    </w:p>
    <w:bookmarkEnd w:id="19"/>
    <w:bookmarkStart w:name="z21" w:id="20"/>
    <w:p>
      <w:pPr>
        <w:spacing w:after="0"/>
        <w:ind w:left="0"/>
        <w:jc w:val="both"/>
      </w:pPr>
      <w:r>
        <w:rPr>
          <w:rFonts w:ascii="Times New Roman"/>
          <w:b w:val="false"/>
          <w:i w:val="false"/>
          <w:color w:val="000000"/>
          <w:sz w:val="28"/>
        </w:rPr>
        <w:t>
      "Ақпарат саласының үздігі".";</w:t>
      </w:r>
    </w:p>
    <w:bookmarkEnd w:id="20"/>
    <w:bookmarkStart w:name="z22" w:id="21"/>
    <w:p>
      <w:pPr>
        <w:spacing w:after="0"/>
        <w:ind w:left="0"/>
        <w:jc w:val="both"/>
      </w:pPr>
      <w:r>
        <w:rPr>
          <w:rFonts w:ascii="Times New Roman"/>
          <w:b w:val="false"/>
          <w:i w:val="false"/>
          <w:color w:val="000000"/>
          <w:sz w:val="28"/>
        </w:rPr>
        <w:t>
      мынадай мазмұндағы 10-2-тармақпен толықтырылсын:</w:t>
      </w:r>
    </w:p>
    <w:bookmarkEnd w:id="21"/>
    <w:bookmarkStart w:name="z23" w:id="22"/>
    <w:p>
      <w:pPr>
        <w:spacing w:after="0"/>
        <w:ind w:left="0"/>
        <w:jc w:val="both"/>
      </w:pPr>
      <w:r>
        <w:rPr>
          <w:rFonts w:ascii="Times New Roman"/>
          <w:b w:val="false"/>
          <w:i w:val="false"/>
          <w:color w:val="000000"/>
          <w:sz w:val="28"/>
        </w:rPr>
        <w:t>
      "10-2. Қазақстан Республикасының Цифрлық даму, инновациялар және аэроғарыш өнеркәсібі министрлігі":</w:t>
      </w:r>
    </w:p>
    <w:bookmarkEnd w:id="22"/>
    <w:bookmarkStart w:name="z24" w:id="23"/>
    <w:p>
      <w:pPr>
        <w:spacing w:after="0"/>
        <w:ind w:left="0"/>
        <w:jc w:val="both"/>
      </w:pPr>
      <w:r>
        <w:rPr>
          <w:rFonts w:ascii="Times New Roman"/>
          <w:b w:val="false"/>
          <w:i w:val="false"/>
          <w:color w:val="000000"/>
          <w:sz w:val="28"/>
        </w:rPr>
        <w:t>
      "Үздік байланысшы";</w:t>
      </w:r>
    </w:p>
    <w:bookmarkEnd w:id="23"/>
    <w:bookmarkStart w:name="z25" w:id="24"/>
    <w:p>
      <w:pPr>
        <w:spacing w:after="0"/>
        <w:ind w:left="0"/>
        <w:jc w:val="both"/>
      </w:pPr>
      <w:r>
        <w:rPr>
          <w:rFonts w:ascii="Times New Roman"/>
          <w:b w:val="false"/>
          <w:i w:val="false"/>
          <w:color w:val="000000"/>
          <w:sz w:val="28"/>
        </w:rPr>
        <w:t xml:space="preserve">
      "2. Қазақстан Республикасы Үкіметінің құрылымына кіретін кейбір мемлекеттік органдардың ведомстволық наградаларының сипаттамалары (бұдан әрі – сипаттамалар)" деген </w:t>
      </w:r>
      <w:r>
        <w:rPr>
          <w:rFonts w:ascii="Times New Roman"/>
          <w:b w:val="false"/>
          <w:i w:val="false"/>
          <w:color w:val="000000"/>
          <w:sz w:val="28"/>
        </w:rPr>
        <w:t>бөлімде</w:t>
      </w:r>
      <w:r>
        <w:rPr>
          <w:rFonts w:ascii="Times New Roman"/>
          <w:b w:val="false"/>
          <w:i w:val="false"/>
          <w:color w:val="000000"/>
          <w:sz w:val="28"/>
        </w:rPr>
        <w:t>:":</w:t>
      </w:r>
    </w:p>
    <w:bookmarkEnd w:id="24"/>
    <w:bookmarkStart w:name="z26" w:id="25"/>
    <w:p>
      <w:pPr>
        <w:spacing w:after="0"/>
        <w:ind w:left="0"/>
        <w:jc w:val="both"/>
      </w:pPr>
      <w:r>
        <w:rPr>
          <w:rFonts w:ascii="Times New Roman"/>
          <w:b w:val="false"/>
          <w:i w:val="false"/>
          <w:color w:val="000000"/>
          <w:sz w:val="28"/>
        </w:rPr>
        <w:t>
      "Қазақстан Республикасының Қорғаныс және аэроғарыш өнеркәсібі министрлігінің" медальдары" деген бөлім мынадай редакцияда жазылсын:</w:t>
      </w:r>
    </w:p>
    <w:bookmarkEnd w:id="25"/>
    <w:bookmarkStart w:name="z27" w:id="26"/>
    <w:p>
      <w:pPr>
        <w:spacing w:after="0"/>
        <w:ind w:left="0"/>
        <w:jc w:val="both"/>
      </w:pPr>
      <w:r>
        <w:rPr>
          <w:rFonts w:ascii="Times New Roman"/>
          <w:b w:val="false"/>
          <w:i w:val="false"/>
          <w:color w:val="000000"/>
          <w:sz w:val="28"/>
        </w:rPr>
        <w:t>
      "Қазақстан Республикасының Цифрлық даму, инновациялар және аэроғарыш өнеркәсібі министрлігінің" медалі:":</w:t>
      </w:r>
    </w:p>
    <w:bookmarkEnd w:id="26"/>
    <w:bookmarkStart w:name="z28" w:id="27"/>
    <w:p>
      <w:pPr>
        <w:spacing w:after="0"/>
        <w:ind w:left="0"/>
        <w:jc w:val="both"/>
      </w:pPr>
      <w:r>
        <w:rPr>
          <w:rFonts w:ascii="Times New Roman"/>
          <w:b w:val="false"/>
          <w:i w:val="false"/>
          <w:color w:val="000000"/>
          <w:sz w:val="28"/>
        </w:rPr>
        <w:t>
      "Ғарыш саласын дамытуға қосқан үлесі үшін" (1-2-қосымша):</w:t>
      </w:r>
    </w:p>
    <w:bookmarkEnd w:id="27"/>
    <w:bookmarkStart w:name="z29" w:id="28"/>
    <w:p>
      <w:pPr>
        <w:spacing w:after="0"/>
        <w:ind w:left="0"/>
        <w:jc w:val="both"/>
      </w:pPr>
      <w:r>
        <w:rPr>
          <w:rFonts w:ascii="Times New Roman"/>
          <w:b w:val="false"/>
          <w:i w:val="false"/>
          <w:color w:val="000000"/>
          <w:sz w:val="28"/>
        </w:rPr>
        <w:t>
      "Ғарыш саласын дамытуға қосқан үлесі үшін" медалінің диаметрі 32 мм шеңбер нысанында жезден жасалады. Медальдың сыртқы жағында жоғарғы бөлігінде "Шаңырақ" кескінін құрайтын спутниктер орбиталарының айшықты бейнелері орналасқан. Төменгі бөлігінде Қазақстан картасының кескінімен жер шары бейнеленген.</w:t>
      </w:r>
    </w:p>
    <w:bookmarkEnd w:id="28"/>
    <w:bookmarkStart w:name="z30" w:id="29"/>
    <w:p>
      <w:pPr>
        <w:spacing w:after="0"/>
        <w:ind w:left="0"/>
        <w:jc w:val="both"/>
      </w:pPr>
      <w:r>
        <w:rPr>
          <w:rFonts w:ascii="Times New Roman"/>
          <w:b w:val="false"/>
          <w:i w:val="false"/>
          <w:color w:val="000000"/>
          <w:sz w:val="28"/>
        </w:rPr>
        <w:t>
      "Қазғарыш" (мемлекеттік тілде), "Қазақстан Республикасы" (мемлекеттік тілде) жазулары айналдыра ойып жазылған және жиектері – шығыңқы. Жазулар жұлдызбен және нүктемен бөлінген.</w:t>
      </w:r>
    </w:p>
    <w:bookmarkEnd w:id="29"/>
    <w:bookmarkStart w:name="z31" w:id="30"/>
    <w:p>
      <w:pPr>
        <w:spacing w:after="0"/>
        <w:ind w:left="0"/>
        <w:jc w:val="both"/>
      </w:pPr>
      <w:r>
        <w:rPr>
          <w:rFonts w:ascii="Times New Roman"/>
          <w:b w:val="false"/>
          <w:i w:val="false"/>
          <w:color w:val="000000"/>
          <w:sz w:val="28"/>
        </w:rPr>
        <w:t>
      Медальдың сыртқы жағында ортасында "Ғарыш саласын дамытуға қосқан үлесі үшін" деген жазу, жиектерінде ұлттық ою-өрнек орналасқан.</w:t>
      </w:r>
    </w:p>
    <w:bookmarkEnd w:id="30"/>
    <w:bookmarkStart w:name="z32" w:id="31"/>
    <w:p>
      <w:pPr>
        <w:spacing w:after="0"/>
        <w:ind w:left="0"/>
        <w:jc w:val="both"/>
      </w:pPr>
      <w:r>
        <w:rPr>
          <w:rFonts w:ascii="Times New Roman"/>
          <w:b w:val="false"/>
          <w:i w:val="false"/>
          <w:color w:val="000000"/>
          <w:sz w:val="28"/>
        </w:rPr>
        <w:t>
      Медальдағы барлық бейнелер мен жазулар шығыңқы. Медаль құлақша мен шығыршық арқылы ені 32 мм және биіктігі 50 мм, көк түсті екі жолағы бар көгілдір түсті қатқыл лентамен қапталған алты бұрышты тағанмен жалғанады. Таған жезден жасалған.</w:t>
      </w:r>
    </w:p>
    <w:bookmarkEnd w:id="31"/>
    <w:bookmarkStart w:name="z33" w:id="32"/>
    <w:p>
      <w:pPr>
        <w:spacing w:after="0"/>
        <w:ind w:left="0"/>
        <w:jc w:val="both"/>
      </w:pPr>
      <w:r>
        <w:rPr>
          <w:rFonts w:ascii="Times New Roman"/>
          <w:b w:val="false"/>
          <w:i w:val="false"/>
          <w:color w:val="000000"/>
          <w:sz w:val="28"/>
        </w:rPr>
        <w:t>
      Медаль киiмге визорлы бекiткiшi бар түйреуiшпен бекiтiледi.</w:t>
      </w:r>
    </w:p>
    <w:bookmarkEnd w:id="32"/>
    <w:bookmarkStart w:name="z34" w:id="33"/>
    <w:p>
      <w:pPr>
        <w:spacing w:after="0"/>
        <w:ind w:left="0"/>
        <w:jc w:val="both"/>
      </w:pPr>
      <w:r>
        <w:rPr>
          <w:rFonts w:ascii="Times New Roman"/>
          <w:b w:val="false"/>
          <w:i w:val="false"/>
          <w:color w:val="000000"/>
          <w:sz w:val="28"/>
        </w:rPr>
        <w:t>
      мынадай мазмұндағы кіші бөліммен толықтырылсын:</w:t>
      </w:r>
    </w:p>
    <w:bookmarkEnd w:id="33"/>
    <w:bookmarkStart w:name="z35" w:id="34"/>
    <w:p>
      <w:pPr>
        <w:spacing w:after="0"/>
        <w:ind w:left="0"/>
        <w:jc w:val="both"/>
      </w:pPr>
      <w:r>
        <w:rPr>
          <w:rFonts w:ascii="Times New Roman"/>
          <w:b w:val="false"/>
          <w:i w:val="false"/>
          <w:color w:val="000000"/>
          <w:sz w:val="28"/>
        </w:rPr>
        <w:t>
      "Қазақстан Республикасының Индустрия және инфрақұрылымдық даму министрлігінің медалі</w:t>
      </w:r>
    </w:p>
    <w:bookmarkEnd w:id="34"/>
    <w:bookmarkStart w:name="z36" w:id="35"/>
    <w:p>
      <w:pPr>
        <w:spacing w:after="0"/>
        <w:ind w:left="0"/>
        <w:jc w:val="both"/>
      </w:pPr>
      <w:r>
        <w:rPr>
          <w:rFonts w:ascii="Times New Roman"/>
          <w:b w:val="false"/>
          <w:i w:val="false"/>
          <w:color w:val="000000"/>
          <w:sz w:val="28"/>
        </w:rPr>
        <w:t>
      "Қазақстан Республикасының қорғаныс өнеркәсібін дамытуға қосқан үлесі үшін" (1-3-қосымша)</w:t>
      </w:r>
    </w:p>
    <w:bookmarkEnd w:id="35"/>
    <w:bookmarkStart w:name="z37" w:id="36"/>
    <w:p>
      <w:pPr>
        <w:spacing w:after="0"/>
        <w:ind w:left="0"/>
        <w:jc w:val="both"/>
      </w:pPr>
      <w:r>
        <w:rPr>
          <w:rFonts w:ascii="Times New Roman"/>
          <w:b w:val="false"/>
          <w:i w:val="false"/>
          <w:color w:val="000000"/>
          <w:sz w:val="28"/>
        </w:rPr>
        <w:t>
      "Қазақстан Республикасының қорғаныс өнеркәсібін дамытуға қосқан үлесі үшін" медалі диаметрі 32 мм түзу тегіс шеңбер нысанында жасалады.</w:t>
      </w:r>
    </w:p>
    <w:bookmarkEnd w:id="36"/>
    <w:bookmarkStart w:name="z38" w:id="37"/>
    <w:p>
      <w:pPr>
        <w:spacing w:after="0"/>
        <w:ind w:left="0"/>
        <w:jc w:val="both"/>
      </w:pPr>
      <w:r>
        <w:rPr>
          <w:rFonts w:ascii="Times New Roman"/>
          <w:b w:val="false"/>
          <w:i w:val="false"/>
          <w:color w:val="000000"/>
          <w:sz w:val="28"/>
        </w:rPr>
        <w:t>
      Медальдың беткі жағында кеме, ұшақ, танк, дүркіндете ату реактивті жүйесі және спутник бейнелері ойып жасалған. Медальдың ортасында Қазақстан Республикасының картасы, онда Қазақстанның астанасы "Нұр-Сұлтан" және күн астындағы қыран бейнеленген. Негiзі күмiс қорытпасынан дайындалған.</w:t>
      </w:r>
    </w:p>
    <w:bookmarkEnd w:id="37"/>
    <w:bookmarkStart w:name="z39" w:id="38"/>
    <w:p>
      <w:pPr>
        <w:spacing w:after="0"/>
        <w:ind w:left="0"/>
        <w:jc w:val="both"/>
      </w:pPr>
      <w:r>
        <w:rPr>
          <w:rFonts w:ascii="Times New Roman"/>
          <w:b w:val="false"/>
          <w:i w:val="false"/>
          <w:color w:val="000000"/>
          <w:sz w:val="28"/>
        </w:rPr>
        <w:t>
      Жиегін бойлай ашық көгілдір реңде "Қазақстан Республикасының Қорғаныс өнеркәсібін дамытуға қосқан үлесі үшін" деген жазу орналасқан.</w:t>
      </w:r>
    </w:p>
    <w:bookmarkEnd w:id="38"/>
    <w:bookmarkStart w:name="z40" w:id="39"/>
    <w:p>
      <w:pPr>
        <w:spacing w:after="0"/>
        <w:ind w:left="0"/>
        <w:jc w:val="both"/>
      </w:pPr>
      <w:r>
        <w:rPr>
          <w:rFonts w:ascii="Times New Roman"/>
          <w:b w:val="false"/>
          <w:i w:val="false"/>
          <w:color w:val="000000"/>
          <w:sz w:val="28"/>
        </w:rPr>
        <w:t>
      Медальдың сыртқы жағында жиегін бойлай ұлттық ою-өрнек ортасында "Қазақстан Республикасының қорғаныс өнеркәсібін дамытуға қосқан үлесі үшін" деген жазу бейнеленген.</w:t>
      </w:r>
    </w:p>
    <w:bookmarkEnd w:id="39"/>
    <w:bookmarkStart w:name="z41" w:id="40"/>
    <w:p>
      <w:pPr>
        <w:spacing w:after="0"/>
        <w:ind w:left="0"/>
        <w:jc w:val="both"/>
      </w:pPr>
      <w:r>
        <w:rPr>
          <w:rFonts w:ascii="Times New Roman"/>
          <w:b w:val="false"/>
          <w:i w:val="false"/>
          <w:color w:val="000000"/>
          <w:sz w:val="28"/>
        </w:rPr>
        <w:t>
      Медаль құлақша мен шығыршық арқылы ені 32 мм және биіктігі 50 мм, сары түсті екі жолағы бар көк түсті қатқыл лентамен қапталған алты бұрышты тағанмен жалғанады.</w:t>
      </w:r>
    </w:p>
    <w:bookmarkEnd w:id="40"/>
    <w:bookmarkStart w:name="z42" w:id="41"/>
    <w:p>
      <w:pPr>
        <w:spacing w:after="0"/>
        <w:ind w:left="0"/>
        <w:jc w:val="both"/>
      </w:pPr>
      <w:r>
        <w:rPr>
          <w:rFonts w:ascii="Times New Roman"/>
          <w:b w:val="false"/>
          <w:i w:val="false"/>
          <w:color w:val="000000"/>
          <w:sz w:val="28"/>
        </w:rPr>
        <w:t>
      Медаль киімге визорлы бекіткіші бар түйреуішпен бекітіледі.";</w:t>
      </w:r>
    </w:p>
    <w:bookmarkEnd w:id="41"/>
    <w:bookmarkStart w:name="z43" w:id="42"/>
    <w:p>
      <w:pPr>
        <w:spacing w:after="0"/>
        <w:ind w:left="0"/>
        <w:jc w:val="both"/>
      </w:pPr>
      <w:r>
        <w:rPr>
          <w:rFonts w:ascii="Times New Roman"/>
          <w:b w:val="false"/>
          <w:i w:val="false"/>
          <w:color w:val="000000"/>
          <w:sz w:val="28"/>
        </w:rPr>
        <w:t xml:space="preserve">
      "Қазақстан Республикасы Ақпарат және коммуникациялар министрлігінің төсбелгілері" деген </w:t>
      </w:r>
      <w:r>
        <w:rPr>
          <w:rFonts w:ascii="Times New Roman"/>
          <w:b w:val="false"/>
          <w:i w:val="false"/>
          <w:color w:val="000000"/>
          <w:sz w:val="28"/>
        </w:rPr>
        <w:t>бөлім</w:t>
      </w:r>
      <w:r>
        <w:rPr>
          <w:rFonts w:ascii="Times New Roman"/>
          <w:b w:val="false"/>
          <w:i w:val="false"/>
          <w:color w:val="000000"/>
          <w:sz w:val="28"/>
        </w:rPr>
        <w:t xml:space="preserve"> мынадай редакцияда жазылсын:</w:t>
      </w:r>
    </w:p>
    <w:bookmarkEnd w:id="42"/>
    <w:bookmarkStart w:name="z44" w:id="43"/>
    <w:p>
      <w:pPr>
        <w:spacing w:after="0"/>
        <w:ind w:left="0"/>
        <w:jc w:val="both"/>
      </w:pPr>
      <w:r>
        <w:rPr>
          <w:rFonts w:ascii="Times New Roman"/>
          <w:b w:val="false"/>
          <w:i w:val="false"/>
          <w:color w:val="000000"/>
          <w:sz w:val="28"/>
        </w:rPr>
        <w:t>
      "Қазақстан Республикасының Ақпарат және қоғамдық даму министрлігінің" төсбелгісі:":</w:t>
      </w:r>
    </w:p>
    <w:bookmarkEnd w:id="43"/>
    <w:bookmarkStart w:name="z45" w:id="44"/>
    <w:p>
      <w:pPr>
        <w:spacing w:after="0"/>
        <w:ind w:left="0"/>
        <w:jc w:val="both"/>
      </w:pPr>
      <w:r>
        <w:rPr>
          <w:rFonts w:ascii="Times New Roman"/>
          <w:b w:val="false"/>
          <w:i w:val="false"/>
          <w:color w:val="000000"/>
          <w:sz w:val="28"/>
        </w:rPr>
        <w:t>
      "Ақпарат саласының үздігі" (60-қосымша)</w:t>
      </w:r>
    </w:p>
    <w:bookmarkEnd w:id="44"/>
    <w:bookmarkStart w:name="z46" w:id="45"/>
    <w:p>
      <w:pPr>
        <w:spacing w:after="0"/>
        <w:ind w:left="0"/>
        <w:jc w:val="both"/>
      </w:pPr>
      <w:r>
        <w:rPr>
          <w:rFonts w:ascii="Times New Roman"/>
          <w:b w:val="false"/>
          <w:i w:val="false"/>
          <w:color w:val="000000"/>
          <w:sz w:val="28"/>
        </w:rPr>
        <w:t>
      "Ақпарат саласының үздігі" төсбелгісі диаметрі 35 мм шеңбер нысанында алтын түсті металдан дайындалады.</w:t>
      </w:r>
    </w:p>
    <w:bookmarkEnd w:id="45"/>
    <w:bookmarkStart w:name="z47" w:id="46"/>
    <w:p>
      <w:pPr>
        <w:spacing w:after="0"/>
        <w:ind w:left="0"/>
        <w:jc w:val="both"/>
      </w:pPr>
      <w:r>
        <w:rPr>
          <w:rFonts w:ascii="Times New Roman"/>
          <w:b w:val="false"/>
          <w:i w:val="false"/>
          <w:color w:val="000000"/>
          <w:sz w:val="28"/>
        </w:rPr>
        <w:t>
      Шеңбердің ішінде жайылған қағаз орама, қағазда қауырсын бейнеленген және ұлттық ою-өрнек орналастырылған. Төсбелгінің артқы жағындағы жиегінің бойымен алтын түстес реңкте "АҚПАРАТ САЛАСЫНЫҢ ҮЗДІГІ" деген жазу орналасқан. Төсбелгі құлақша мен шығыршық арқылы көгілдір түсі жібек қатқыл лентамен қапталған, ені 35 мм және биіктігі 15 мм тік бұрышты тағанмен жалғанады.</w:t>
      </w:r>
    </w:p>
    <w:bookmarkEnd w:id="46"/>
    <w:bookmarkStart w:name="z48" w:id="47"/>
    <w:p>
      <w:pPr>
        <w:spacing w:after="0"/>
        <w:ind w:left="0"/>
        <w:jc w:val="both"/>
      </w:pPr>
      <w:r>
        <w:rPr>
          <w:rFonts w:ascii="Times New Roman"/>
          <w:b w:val="false"/>
          <w:i w:val="false"/>
          <w:color w:val="000000"/>
          <w:sz w:val="28"/>
        </w:rPr>
        <w:t>
      Төсбелгі киімге визорлы бекіткіші бар түйреуіш арқылы бекітіледі.</w:t>
      </w:r>
    </w:p>
    <w:bookmarkEnd w:id="47"/>
    <w:bookmarkStart w:name="z49" w:id="48"/>
    <w:p>
      <w:pPr>
        <w:spacing w:after="0"/>
        <w:ind w:left="0"/>
        <w:jc w:val="both"/>
      </w:pPr>
      <w:r>
        <w:rPr>
          <w:rFonts w:ascii="Times New Roman"/>
          <w:b w:val="false"/>
          <w:i w:val="false"/>
          <w:color w:val="000000"/>
          <w:sz w:val="28"/>
        </w:rPr>
        <w:t>
      мынадай мазмұндағы кіші бөліммен толықтырылсын:</w:t>
      </w:r>
    </w:p>
    <w:bookmarkEnd w:id="48"/>
    <w:bookmarkStart w:name="z50" w:id="49"/>
    <w:p>
      <w:pPr>
        <w:spacing w:after="0"/>
        <w:ind w:left="0"/>
        <w:jc w:val="both"/>
      </w:pPr>
      <w:r>
        <w:rPr>
          <w:rFonts w:ascii="Times New Roman"/>
          <w:b w:val="false"/>
          <w:i w:val="false"/>
          <w:color w:val="000000"/>
          <w:sz w:val="28"/>
        </w:rPr>
        <w:t>
      "Қазақстан Республикасы Цифрлық даму, инновациялар және аэроғарыш өнеркәсібі министрлігінің төсбелгісі:</w:t>
      </w:r>
    </w:p>
    <w:bookmarkEnd w:id="49"/>
    <w:bookmarkStart w:name="z51" w:id="50"/>
    <w:p>
      <w:pPr>
        <w:spacing w:after="0"/>
        <w:ind w:left="0"/>
        <w:jc w:val="both"/>
      </w:pPr>
      <w:r>
        <w:rPr>
          <w:rFonts w:ascii="Times New Roman"/>
          <w:b w:val="false"/>
          <w:i w:val="false"/>
          <w:color w:val="000000"/>
          <w:sz w:val="28"/>
        </w:rPr>
        <w:t>
      "Үздік байланысшы" төсбелгісі (62-қосымша)</w:t>
      </w:r>
    </w:p>
    <w:bookmarkEnd w:id="50"/>
    <w:bookmarkStart w:name="z52" w:id="51"/>
    <w:p>
      <w:pPr>
        <w:spacing w:after="0"/>
        <w:ind w:left="0"/>
        <w:jc w:val="both"/>
      </w:pPr>
      <w:r>
        <w:rPr>
          <w:rFonts w:ascii="Times New Roman"/>
          <w:b w:val="false"/>
          <w:i w:val="false"/>
          <w:color w:val="000000"/>
          <w:sz w:val="28"/>
        </w:rPr>
        <w:t>
      "Үздік байланысшы" төсбелгісі ені бойынша диаметрі 30,6 мм шеңбер нысанында сары түсті металдан (жез) жасалады. Төсбелгіні дайындауда көгілдір, ақ, жасыл түсті эмальдар пайдаланылады.</w:t>
      </w:r>
    </w:p>
    <w:bookmarkEnd w:id="51"/>
    <w:bookmarkStart w:name="z53" w:id="52"/>
    <w:p>
      <w:pPr>
        <w:spacing w:after="0"/>
        <w:ind w:left="0"/>
        <w:jc w:val="both"/>
      </w:pPr>
      <w:r>
        <w:rPr>
          <w:rFonts w:ascii="Times New Roman"/>
          <w:b w:val="false"/>
          <w:i w:val="false"/>
          <w:color w:val="000000"/>
          <w:sz w:val="28"/>
        </w:rPr>
        <w:t>
      Төсбелгінің беткі жағында ортасында ақ түстің аясында: жасыл түспен Қазақстан Республикасы картасының бедері, сары түспен телевизиялық мұнара және радиотолқынның шоғырланған шеңберлері бейнеленген. Төсбелгінің ортаңғы шеңберінде көгілдір түс аясында "ҮЗДІК БАЙЛАНЫСШЫ", "ҚАЗАҚСТАН" деген сары түсті жазулар орналасқан. Төсбелгінің сыртқы жиек шеңберінде радиалды бедерлі кетіктер салынған.</w:t>
      </w:r>
    </w:p>
    <w:bookmarkEnd w:id="52"/>
    <w:bookmarkStart w:name="z54" w:id="53"/>
    <w:p>
      <w:pPr>
        <w:spacing w:after="0"/>
        <w:ind w:left="0"/>
        <w:jc w:val="both"/>
      </w:pPr>
      <w:r>
        <w:rPr>
          <w:rFonts w:ascii="Times New Roman"/>
          <w:b w:val="false"/>
          <w:i w:val="false"/>
          <w:color w:val="000000"/>
          <w:sz w:val="28"/>
        </w:rPr>
        <w:t>
      Төсбелгі құлақша мен шығыршық арқылы Қазақстан Республикасының Мемлекеттік Туы түстес жібек қатқыл лентамен қапталған, ені 25 мм және биіктігі 15 мм төрт бұрышты тағанмен жалғанады.</w:t>
      </w:r>
    </w:p>
    <w:bookmarkEnd w:id="53"/>
    <w:bookmarkStart w:name="z55" w:id="54"/>
    <w:p>
      <w:pPr>
        <w:spacing w:after="0"/>
        <w:ind w:left="0"/>
        <w:jc w:val="both"/>
      </w:pPr>
      <w:r>
        <w:rPr>
          <w:rFonts w:ascii="Times New Roman"/>
          <w:b w:val="false"/>
          <w:i w:val="false"/>
          <w:color w:val="000000"/>
          <w:sz w:val="28"/>
        </w:rPr>
        <w:t>
      Төсбелгі визорлы бекіткіші бар түйреуіш арқылы киімге бекітіледі.</w:t>
      </w:r>
    </w:p>
    <w:bookmarkEnd w:id="54"/>
    <w:bookmarkStart w:name="z56" w:id="55"/>
    <w:p>
      <w:pPr>
        <w:spacing w:after="0"/>
        <w:ind w:left="0"/>
        <w:jc w:val="both"/>
      </w:pPr>
      <w:r>
        <w:rPr>
          <w:rFonts w:ascii="Times New Roman"/>
          <w:b w:val="false"/>
          <w:i w:val="false"/>
          <w:color w:val="000000"/>
          <w:sz w:val="28"/>
        </w:rPr>
        <w:t>
      сипаттамаларға 1-1-қосымша алып тасталсын;</w:t>
      </w:r>
    </w:p>
    <w:bookmarkEnd w:id="55"/>
    <w:bookmarkStart w:name="z57" w:id="56"/>
    <w:p>
      <w:pPr>
        <w:spacing w:after="0"/>
        <w:ind w:left="0"/>
        <w:jc w:val="both"/>
      </w:pPr>
      <w:r>
        <w:rPr>
          <w:rFonts w:ascii="Times New Roman"/>
          <w:b w:val="false"/>
          <w:i w:val="false"/>
          <w:color w:val="000000"/>
          <w:sz w:val="28"/>
        </w:rPr>
        <w:t>
      сипаттамаларға 59-қосымша алып тасталсын;</w:t>
      </w:r>
    </w:p>
    <w:bookmarkEnd w:id="56"/>
    <w:bookmarkStart w:name="z58" w:id="57"/>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сипаттамаларға 1-3-қосымшамен толықтырылсын.</w:t>
      </w:r>
    </w:p>
    <w:bookmarkEnd w:id="57"/>
    <w:bookmarkStart w:name="z59" w:id="58"/>
    <w:p>
      <w:pPr>
        <w:spacing w:after="0"/>
        <w:ind w:left="0"/>
        <w:jc w:val="both"/>
      </w:pPr>
      <w:r>
        <w:rPr>
          <w:rFonts w:ascii="Times New Roman"/>
          <w:b w:val="false"/>
          <w:i w:val="false"/>
          <w:color w:val="000000"/>
          <w:sz w:val="28"/>
        </w:rPr>
        <w:t xml:space="preserve">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сипаттамаларға 62-қосымшамен толықтырылсын.</w:t>
      </w:r>
    </w:p>
    <w:bookmarkEnd w:id="58"/>
    <w:bookmarkStart w:name="z60" w:id="59"/>
    <w:p>
      <w:pPr>
        <w:spacing w:after="0"/>
        <w:ind w:left="0"/>
        <w:jc w:val="both"/>
      </w:pPr>
      <w:r>
        <w:rPr>
          <w:rFonts w:ascii="Times New Roman"/>
          <w:b w:val="false"/>
          <w:i w:val="false"/>
          <w:color w:val="000000"/>
          <w:sz w:val="28"/>
        </w:rPr>
        <w:t>
      осы қаулыға қосымшаға сәйкес сипаттамаларға 62-қосымшамен толықтырылсын.</w:t>
      </w:r>
    </w:p>
    <w:bookmarkEnd w:id="59"/>
    <w:bookmarkStart w:name="z61" w:id="60"/>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60"/>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Премьер-Министрі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сәуірдегі</w:t>
            </w:r>
            <w:r>
              <w:br/>
            </w:r>
            <w:r>
              <w:rPr>
                <w:rFonts w:ascii="Times New Roman"/>
                <w:b w:val="false"/>
                <w:i w:val="false"/>
                <w:color w:val="000000"/>
                <w:sz w:val="20"/>
              </w:rPr>
              <w:t>№ 233 қаулысына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Сипаттамаларға</w:t>
            </w:r>
            <w:r>
              <w:br/>
            </w:r>
            <w:r>
              <w:rPr>
                <w:rFonts w:ascii="Times New Roman"/>
                <w:b w:val="false"/>
                <w:i w:val="false"/>
                <w:color w:val="000000"/>
                <w:sz w:val="20"/>
              </w:rPr>
              <w:t>1-3-қосымша</w:t>
            </w:r>
          </w:p>
        </w:tc>
      </w:tr>
    </w:tbl>
    <w:bookmarkStart w:name="z63" w:id="61"/>
    <w:p>
      <w:pPr>
        <w:spacing w:after="0"/>
        <w:ind w:left="0"/>
        <w:jc w:val="left"/>
      </w:pPr>
      <w:r>
        <w:rPr>
          <w:rFonts w:ascii="Times New Roman"/>
          <w:b/>
          <w:i w:val="false"/>
          <w:color w:val="000000"/>
        </w:rPr>
        <w:t xml:space="preserve"> "Қазақстан Республикасының қорғаныс өнеркәсібін дамытуға қосқан үлесі үшін" медалі</w:t>
      </w:r>
    </w:p>
    <w:bookmarkEnd w:id="61"/>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Реңі жылтырақ</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Рельефі күңгірт</w:t>
            </w:r>
          </w:p>
        </w:tc>
      </w:tr>
    </w:tbl>
    <w:p>
      <w:pPr>
        <w:spacing w:after="0"/>
        <w:ind w:left="0"/>
        <w:jc w:val="left"/>
      </w:pPr>
      <w:r>
        <w:br/>
      </w:r>
    </w:p>
    <w:p>
      <w:pPr>
        <w:spacing w:after="0"/>
        <w:ind w:left="0"/>
        <w:jc w:val="both"/>
      </w:pPr>
      <w:r>
        <w:drawing>
          <wp:inline distT="0" distB="0" distL="0" distR="0">
            <wp:extent cx="7810500" cy="525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525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2020 жылғы 21 сәуірдегі</w:t>
            </w:r>
            <w:r>
              <w:br/>
            </w:r>
            <w:r>
              <w:rPr>
                <w:rFonts w:ascii="Times New Roman"/>
                <w:b w:val="false"/>
                <w:i w:val="false"/>
                <w:color w:val="000000"/>
                <w:sz w:val="20"/>
              </w:rPr>
              <w:t>№ 233 қаулысына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Сипаттамаларға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62-қосымша</w:t>
            </w:r>
          </w:p>
        </w:tc>
      </w:tr>
    </w:tbl>
    <w:bookmarkStart w:name="z65" w:id="62"/>
    <w:p>
      <w:pPr>
        <w:spacing w:after="0"/>
        <w:ind w:left="0"/>
        <w:jc w:val="left"/>
      </w:pPr>
      <w:r>
        <w:rPr>
          <w:rFonts w:ascii="Times New Roman"/>
          <w:b/>
          <w:i w:val="false"/>
          <w:color w:val="000000"/>
        </w:rPr>
        <w:t xml:space="preserve"> "ҮЗДІК БАЙЛАНЫСШЫ" төсбелгісі</w:t>
      </w:r>
    </w:p>
    <w:bookmarkEnd w:id="62"/>
    <w:p>
      <w:pPr>
        <w:spacing w:after="0"/>
        <w:ind w:left="0"/>
        <w:jc w:val="left"/>
      </w:pPr>
      <w:r>
        <w:br/>
      </w:r>
    </w:p>
    <w:p>
      <w:pPr>
        <w:spacing w:after="0"/>
        <w:ind w:left="0"/>
        <w:jc w:val="both"/>
      </w:pPr>
      <w:r>
        <w:drawing>
          <wp:inline distT="0" distB="0" distL="0" distR="0">
            <wp:extent cx="4686300" cy="3886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4686300" cy="3886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ns18="urn:schemas-microsoft-com:office:excel"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