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ed91" w14:textId="066e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2020 жылға арналған жоспары туралы" Қазақстан Республикасы Үкіметінің 2019 жылғы 30 желтоқсандағы № 1033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23 сәуірдегі № 240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заң жобалау жұмыстарының 2020 жылға арналған жоспары туралы" Қазақстан Республикасы Үкіметінің 2019 жылғы 30 желтоқсандағы № 1033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2020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5-1, 5-2, 8-1, 8-2, 18, 19-жолдармен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4"/>
        <w:gridCol w:w="5918"/>
        <w:gridCol w:w="569"/>
        <w:gridCol w:w="569"/>
        <w:gridCol w:w="569"/>
        <w:gridCol w:w="570"/>
        <w:gridCol w:w="1641"/>
      </w:tblGrid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бюджет заңнамасын жетілдіру мәселелері бойынша өзгерістер мен толықтырулар енгізу туралы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М.Т. Такиев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ақпарат мәселелері бойынша өзгерістер мен толықтырулар енгізу туралы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Н.Ө. Мауберлинова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туралы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Қ.Қ.Төребаев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техникалық реттеу мәселелері бойынша өзгерістер мен толықтырулар енгізу туралы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Қ.Қ.Төребаев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ядролық қауіпсіздік аймағы туралы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Қ.Б.Рахимов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Семей ядролық қауіпсіздік аймағы мәселелері бойынша өзгерістер мен толықтырулар енгізу туралы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Қ.Б.Рахимов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Ескертпеде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 мынадай мазмұндағы жолдармен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"ЭМ – Қазақстан Республикасының Энергетика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АҚДМ – Қазақстан Республикасының Ақпарат және қоғамдық даму министрлігі.".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